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0"/>
        <w:gridCol w:w="108"/>
        <w:gridCol w:w="173"/>
        <w:gridCol w:w="6626"/>
        <w:gridCol w:w="21"/>
      </w:tblGrid>
      <w:tr w:rsidR="00A73889" w:rsidTr="00A7388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889" w:rsidRDefault="00A7388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A73889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73889" w:rsidRDefault="00A73889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A73889" w:rsidRDefault="00A73889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E0EB6" w:rsidTr="00A7388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EB6" w:rsidRDefault="007E0EB6" w:rsidP="006A4427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EB6" w:rsidRDefault="007E0EB6" w:rsidP="006A4427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7E0EB6" w:rsidRDefault="007E0EB6" w:rsidP="006A4427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EB6" w:rsidRDefault="007E0EB6" w:rsidP="006A4427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EB6" w:rsidRDefault="002B2FCA" w:rsidP="006A4427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電気浴器用電源装置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EE68D5" w:rsidRPr="00EE68D5">
              <w:rPr>
                <w:rFonts w:ascii="Arial" w:eastAsia="ＭＳ Ｐゴシック" w:hAnsi="Arial" w:cs="Arial"/>
                <w:sz w:val="20"/>
                <w:szCs w:val="20"/>
              </w:rPr>
              <w:t>Power supply units for electric bath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B2FC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B2FC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B2FC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B2FC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B2FC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B2FC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2B2FC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1674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定格時間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time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1303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6206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インダクションコイル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Induction coil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0436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induction coil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715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induction coil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7789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0768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135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5097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2297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5886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引きひも式のもの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Pull cord type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9882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8218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1085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7172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coper alloy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1227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E0EB6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EB6" w:rsidRDefault="007E0EB6" w:rsidP="006A442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Default="007E0EB6" w:rsidP="006A442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変圧器の巻線の絶縁の種類</w:t>
            </w:r>
            <w:r w:rsidR="002B2FC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Transformer winding insulation class</w:t>
            </w:r>
            <w:r w:rsidR="00A731C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4872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548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9064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5836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191EC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9296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E0EB6" w:rsidRPr="00191ECA" w:rsidRDefault="00EA44FB" w:rsidP="000E615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042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EC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E615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E0EB6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B2FCA" w:rsidRPr="00191ECA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E0EB6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731C5" w:rsidRPr="00191E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3037" w:rsidTr="00A7388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037" w:rsidRDefault="00AC3037" w:rsidP="00AC303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37" w:rsidRDefault="00AC3037" w:rsidP="00AC303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37" w:rsidRPr="001B2610" w:rsidRDefault="00AC3037" w:rsidP="00AC303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AC3037" w:rsidRPr="001B2610" w:rsidRDefault="00AC3037" w:rsidP="00AC303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FB" w:rsidRDefault="00EA44FB" w:rsidP="002908F2">
      <w:pPr>
        <w:spacing w:after="0" w:line="240" w:lineRule="auto"/>
      </w:pPr>
      <w:r>
        <w:separator/>
      </w:r>
    </w:p>
  </w:endnote>
  <w:endnote w:type="continuationSeparator" w:id="0">
    <w:p w:rsidR="00EA44FB" w:rsidRDefault="00EA44FB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FB" w:rsidRDefault="00EA44FB" w:rsidP="002908F2">
      <w:pPr>
        <w:spacing w:after="0" w:line="240" w:lineRule="auto"/>
      </w:pPr>
      <w:r>
        <w:separator/>
      </w:r>
    </w:p>
  </w:footnote>
  <w:footnote w:type="continuationSeparator" w:id="0">
    <w:p w:rsidR="00EA44FB" w:rsidRDefault="00EA44FB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E2E"/>
    <w:multiLevelType w:val="hybridMultilevel"/>
    <w:tmpl w:val="2278A3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6B46"/>
    <w:multiLevelType w:val="hybridMultilevel"/>
    <w:tmpl w:val="72D4C4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48CC"/>
    <w:multiLevelType w:val="hybridMultilevel"/>
    <w:tmpl w:val="0E6C93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291"/>
    <w:multiLevelType w:val="hybridMultilevel"/>
    <w:tmpl w:val="015693F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6895"/>
    <w:multiLevelType w:val="hybridMultilevel"/>
    <w:tmpl w:val="EA846D0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8A6"/>
    <w:multiLevelType w:val="hybridMultilevel"/>
    <w:tmpl w:val="8EAE2F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2334C"/>
    <w:multiLevelType w:val="hybridMultilevel"/>
    <w:tmpl w:val="2E8074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5966"/>
    <w:multiLevelType w:val="hybridMultilevel"/>
    <w:tmpl w:val="BA087D3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E6156"/>
    <w:rsid w:val="00191ECA"/>
    <w:rsid w:val="00196C33"/>
    <w:rsid w:val="001B2A97"/>
    <w:rsid w:val="001C3FF7"/>
    <w:rsid w:val="00260F67"/>
    <w:rsid w:val="002908F2"/>
    <w:rsid w:val="002B2FCA"/>
    <w:rsid w:val="003018B4"/>
    <w:rsid w:val="00313F74"/>
    <w:rsid w:val="003456CE"/>
    <w:rsid w:val="00345D97"/>
    <w:rsid w:val="003743E6"/>
    <w:rsid w:val="003B204E"/>
    <w:rsid w:val="00410A6C"/>
    <w:rsid w:val="00454C8C"/>
    <w:rsid w:val="004872A2"/>
    <w:rsid w:val="005E7927"/>
    <w:rsid w:val="0061771B"/>
    <w:rsid w:val="00634715"/>
    <w:rsid w:val="00674DAB"/>
    <w:rsid w:val="006A1D63"/>
    <w:rsid w:val="006A4427"/>
    <w:rsid w:val="006F2397"/>
    <w:rsid w:val="00724DA2"/>
    <w:rsid w:val="007C1037"/>
    <w:rsid w:val="007E0EB6"/>
    <w:rsid w:val="00853444"/>
    <w:rsid w:val="00871226"/>
    <w:rsid w:val="009015F5"/>
    <w:rsid w:val="00943EDA"/>
    <w:rsid w:val="00A731C5"/>
    <w:rsid w:val="00A73889"/>
    <w:rsid w:val="00AC3037"/>
    <w:rsid w:val="00BA6A65"/>
    <w:rsid w:val="00CE62AF"/>
    <w:rsid w:val="00DC0D89"/>
    <w:rsid w:val="00DC32C9"/>
    <w:rsid w:val="00DD4AB2"/>
    <w:rsid w:val="00DF458A"/>
    <w:rsid w:val="00EA44FB"/>
    <w:rsid w:val="00ED135F"/>
    <w:rsid w:val="00EE68D5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85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15</cp:revision>
  <dcterms:created xsi:type="dcterms:W3CDTF">2022-05-11T08:33:00Z</dcterms:created>
  <dcterms:modified xsi:type="dcterms:W3CDTF">2023-01-25T05:49:00Z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