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23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42"/>
        <w:gridCol w:w="141"/>
        <w:gridCol w:w="164"/>
        <w:gridCol w:w="3862"/>
        <w:gridCol w:w="106"/>
        <w:gridCol w:w="173"/>
        <w:gridCol w:w="6626"/>
        <w:gridCol w:w="21"/>
      </w:tblGrid>
      <w:tr w:rsidR="00A042C1" w:rsidTr="00A042C1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42C1" w:rsidRDefault="00A042C1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</w:p>
        </w:tc>
        <w:tc>
          <w:tcPr>
            <w:tcW w:w="1095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0" w:type="dxa"/>
              <w:tblLayout w:type="fixed"/>
              <w:tblLook w:val="04A0" w:firstRow="1" w:lastRow="0" w:firstColumn="1" w:lastColumn="0" w:noHBand="0" w:noVBand="1"/>
            </w:tblPr>
            <w:tblGrid>
              <w:gridCol w:w="10952"/>
            </w:tblGrid>
            <w:tr w:rsidR="00A042C1">
              <w:trPr>
                <w:cantSplit/>
                <w:trHeight w:val="454"/>
                <w:tblHeader/>
              </w:trPr>
              <w:tc>
                <w:tcPr>
                  <w:tcW w:w="109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A042C1" w:rsidRDefault="00A042C1">
                  <w:pPr>
                    <w:widowControl w:val="0"/>
                    <w:spacing w:before="60" w:after="60"/>
                    <w:contextualSpacing/>
                    <w:outlineLvl w:val="0"/>
                    <w:rPr>
                      <w:rFonts w:ascii="Arial" w:eastAsia="ＭＳ Ｐゴシック" w:hAnsi="Arial" w:cs="Arial"/>
                      <w:b/>
                      <w:kern w:val="2"/>
                      <w:sz w:val="24"/>
                      <w:szCs w:val="20"/>
                      <w:lang w:eastAsia="ja-JP"/>
                    </w:rPr>
                  </w:pPr>
                  <w:r>
                    <w:rPr>
                      <w:rFonts w:ascii="Arial" w:eastAsia="ＭＳ Ｐゴシック" w:hAnsi="Arial" w:cs="Arial" w:hint="eastAsia"/>
                      <w:b/>
                      <w:kern w:val="2"/>
                      <w:sz w:val="28"/>
                      <w:szCs w:val="28"/>
                      <w:lang w:eastAsia="ja-JP"/>
                    </w:rPr>
                    <w:t>型式の区分</w:t>
                  </w:r>
                  <w:r>
                    <w:rPr>
                      <w:rFonts w:ascii="Arial" w:eastAsia="ＭＳ Ｐゴシック" w:hAnsi="Arial" w:cs="Arial"/>
                      <w:b/>
                      <w:kern w:val="2"/>
                      <w:sz w:val="24"/>
                      <w:szCs w:val="20"/>
                      <w:lang w:eastAsia="ja-JP"/>
                    </w:rPr>
                    <w:t xml:space="preserve"> </w:t>
                  </w:r>
                  <w:r>
                    <w:rPr>
                      <w:rFonts w:ascii="Arial" w:eastAsia="ＭＳ Ｐゴシック" w:hAnsi="Arial" w:cs="Arial"/>
                      <w:kern w:val="2"/>
                      <w:sz w:val="16"/>
                      <w:szCs w:val="16"/>
                      <w:lang w:eastAsia="ja-JP"/>
                    </w:rPr>
                    <w:t>(Type Classification)</w:t>
                  </w:r>
                </w:p>
              </w:tc>
            </w:tr>
          </w:tbl>
          <w:p w:rsidR="00A042C1" w:rsidRDefault="00A042C1">
            <w:pPr>
              <w:spacing w:before="60" w:after="60"/>
              <w:contextualSpacing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A13D81" w:rsidTr="00A042C1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3D81" w:rsidRDefault="00A13D81" w:rsidP="006961FD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</w:p>
        </w:tc>
        <w:tc>
          <w:tcPr>
            <w:tcW w:w="40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13D81" w:rsidRDefault="00A13D81" w:rsidP="006961FD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  <w:r>
              <w:rPr>
                <w:rFonts w:ascii="Arial" w:eastAsia="ＭＳ Ｐゴシック" w:hAnsi="Arial" w:cs="Arial" w:hint="eastAsia"/>
                <w:b/>
                <w:color w:val="000000"/>
              </w:rPr>
              <w:t>特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定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電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気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用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品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名</w:t>
            </w:r>
          </w:p>
          <w:p w:rsidR="00A13D81" w:rsidRDefault="00A13D81" w:rsidP="006961FD">
            <w:pPr>
              <w:widowControl w:val="0"/>
              <w:spacing w:before="60" w:after="60"/>
              <w:contextualSpacing/>
              <w:jc w:val="both"/>
              <w:outlineLvl w:val="0"/>
              <w:rPr>
                <w:rFonts w:ascii="Arial" w:eastAsia="ＭＳ Ｐゴシック" w:hAnsi="Arial" w:cs="Arial"/>
                <w:kern w:val="2"/>
                <w:sz w:val="16"/>
                <w:szCs w:val="16"/>
                <w:lang w:eastAsia="ja-JP"/>
              </w:rPr>
            </w:pPr>
            <w:r>
              <w:rPr>
                <w:rFonts w:ascii="Arial" w:eastAsia="ＭＳ Ｐゴシック" w:hAnsi="Arial" w:cs="Arial"/>
                <w:color w:val="000000"/>
                <w:sz w:val="16"/>
                <w:szCs w:val="16"/>
              </w:rPr>
              <w:t>(Name of Specified Electrical Appliance and Material)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13D81" w:rsidRDefault="00A13D81" w:rsidP="006961FD">
            <w:pPr>
              <w:widowControl w:val="0"/>
              <w:spacing w:before="60" w:after="60"/>
              <w:contextualSpacing/>
              <w:jc w:val="both"/>
              <w:outlineLvl w:val="0"/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</w:pPr>
            <w:r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  <w:t>: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13D81" w:rsidRDefault="00F40FCB" w:rsidP="006961FD">
            <w:pPr>
              <w:spacing w:before="60" w:after="60"/>
              <w:contextualSpacing/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電動式おもちや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(</w:t>
            </w:r>
            <w:r w:rsidR="0010448F" w:rsidRPr="0010448F">
              <w:rPr>
                <w:rFonts w:ascii="Arial" w:eastAsia="ＭＳ Ｐゴシック" w:hAnsi="Arial" w:cs="Arial"/>
                <w:sz w:val="20"/>
                <w:szCs w:val="20"/>
              </w:rPr>
              <w:t>Electric motor-operated appliances for children (toys)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A13D81" w:rsidTr="00A042C1">
        <w:trPr>
          <w:gridBefore w:val="1"/>
          <w:gridAfter w:val="1"/>
          <w:wBefore w:w="142" w:type="dxa"/>
          <w:wAfter w:w="21" w:type="dxa"/>
          <w:cantSplit/>
          <w:tblHeader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3D81" w:rsidRDefault="00A13D81" w:rsidP="006961FD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81" w:rsidRDefault="00A13D81" w:rsidP="006961FD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要　素</w:t>
            </w:r>
            <w:r w:rsidR="00F40FCB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F40FCB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Factor</w:t>
            </w:r>
            <w:r w:rsidR="00F40FCB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81" w:rsidRDefault="00A13D81" w:rsidP="006961FD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区　分</w:t>
            </w:r>
            <w:r w:rsidR="00F40FCB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F40FCB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Classification</w:t>
            </w:r>
            <w:r w:rsidR="00F40FCB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</w:tr>
      <w:tr w:rsidR="00A13D81" w:rsidTr="00A042C1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3D81" w:rsidRDefault="00A13D81" w:rsidP="00F40FCB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81" w:rsidRDefault="00A13D81" w:rsidP="00F40FC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相</w:t>
            </w:r>
            <w:r w:rsidR="0079420D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Phase</w:t>
            </w:r>
            <w:r w:rsidR="0079420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81" w:rsidRPr="009437A0" w:rsidRDefault="009543A3" w:rsidP="00E00E3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14200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4B6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単相のもの</w:t>
            </w:r>
            <w:r w:rsidR="0079420D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</w:rPr>
              <w:t>Single phase</w:t>
            </w:r>
            <w:r w:rsidR="0079420D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13D81" w:rsidRPr="009437A0" w:rsidRDefault="009543A3" w:rsidP="005714D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611766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4B6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714D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３相のもの</w:t>
            </w:r>
            <w:r w:rsidR="0079420D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</w:rPr>
              <w:t>Three phase</w:t>
            </w:r>
            <w:r w:rsidR="0079420D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13D81" w:rsidTr="00A042C1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3D81" w:rsidRDefault="00A13D81" w:rsidP="00F40FCB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81" w:rsidRDefault="00A13D81" w:rsidP="00F40FC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定格電圧</w:t>
            </w:r>
            <w:r w:rsidR="0079420D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 w:rsidR="0096736E">
              <w:rPr>
                <w:rFonts w:ascii="Arial" w:hAnsi="Arial" w:cs="Arial"/>
                <w:sz w:val="20"/>
                <w:szCs w:val="20"/>
              </w:rPr>
              <w:t>Rated v</w:t>
            </w:r>
            <w:r>
              <w:rPr>
                <w:rFonts w:ascii="Arial" w:hAnsi="Arial" w:cs="Arial"/>
                <w:sz w:val="20"/>
                <w:szCs w:val="20"/>
              </w:rPr>
              <w:t>oltage</w:t>
            </w:r>
            <w:r w:rsidR="0079420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81" w:rsidRPr="009437A0" w:rsidRDefault="009543A3" w:rsidP="00E00E3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1141129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4B6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</w:rPr>
              <w:t>125</w:t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Ｖ以下のもの</w:t>
            </w:r>
            <w:r w:rsidR="0079420D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</w:rPr>
              <w:t>125V or less</w:t>
            </w:r>
            <w:r w:rsidR="0079420D" w:rsidRPr="009437A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A13D81" w:rsidRPr="009437A0" w:rsidRDefault="009543A3" w:rsidP="005714D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256726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4B6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714D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</w:rPr>
              <w:t>125</w:t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Ｖを超えるもの</w:t>
            </w:r>
            <w:r w:rsidR="0079420D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</w:rPr>
              <w:t>Exceeding 125V</w:t>
            </w:r>
            <w:r w:rsidR="0079420D" w:rsidRPr="009437A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A13D81" w:rsidTr="00A042C1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3D81" w:rsidRDefault="00A13D81" w:rsidP="00F40FCB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81" w:rsidRDefault="00A13D81" w:rsidP="00F40FC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定格消費電力</w:t>
            </w:r>
            <w:r w:rsidR="0079420D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input</w:t>
            </w:r>
            <w:r w:rsidR="0079420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81" w:rsidRPr="009437A0" w:rsidRDefault="009543A3" w:rsidP="00E00E3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278216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4B6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</w:t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79420D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10W or less</w:t>
            </w:r>
            <w:r w:rsidR="0079420D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13D81" w:rsidRPr="009437A0" w:rsidRDefault="009543A3" w:rsidP="00E00E3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226974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4B6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714D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</w:t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</w:t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79420D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10W, and less than or equal to 20W</w:t>
            </w:r>
            <w:r w:rsidR="0079420D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13D81" w:rsidRPr="009437A0" w:rsidRDefault="009543A3" w:rsidP="00E00E3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718265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4B6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714D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</w:t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</w:t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79420D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20W, and less than or equal to 30W</w:t>
            </w:r>
            <w:r w:rsidR="0079420D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13D81" w:rsidRPr="009437A0" w:rsidRDefault="009543A3" w:rsidP="00E00E3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858668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4B6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714D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</w:t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</w:t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79420D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30W, and less than or equal to 40W</w:t>
            </w:r>
            <w:r w:rsidR="0079420D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13D81" w:rsidRPr="009437A0" w:rsidRDefault="009543A3" w:rsidP="00E00E3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843186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4B6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714D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</w:t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</w:t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79420D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40W, and less than or equal to 50W</w:t>
            </w:r>
            <w:r w:rsidR="0079420D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13D81" w:rsidRPr="009437A0" w:rsidRDefault="009543A3" w:rsidP="00E00E3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480091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4B6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714D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</w:t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</w:t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79420D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50W, and less than or equal to 60W</w:t>
            </w:r>
            <w:r w:rsidR="0079420D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13D81" w:rsidRPr="009437A0" w:rsidRDefault="009543A3" w:rsidP="00E00E3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49029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4B6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714D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</w:t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70</w:t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79420D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60W, and less than or equal to 70W</w:t>
            </w:r>
            <w:r w:rsidR="0079420D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13D81" w:rsidRPr="009437A0" w:rsidRDefault="009543A3" w:rsidP="00E00E3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288381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4B6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714D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70</w:t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79420D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70W, and less than or equal to 80W</w:t>
            </w:r>
            <w:r w:rsidR="0079420D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13D81" w:rsidRPr="009437A0" w:rsidRDefault="009543A3" w:rsidP="00E00E3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41508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4B6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714D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90</w:t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79420D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80W, and less than or equal to 90W</w:t>
            </w:r>
            <w:r w:rsidR="0079420D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13D81" w:rsidRPr="009437A0" w:rsidRDefault="009543A3" w:rsidP="00E00E3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515817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4B6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714D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90</w:t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79420D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90W, and less than or equal to 100W</w:t>
            </w:r>
            <w:r w:rsidR="0079420D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13D81" w:rsidRPr="009437A0" w:rsidRDefault="009543A3" w:rsidP="00E00E3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300605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4B6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714D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79420D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100W, and less than or equal to 200W</w:t>
            </w:r>
            <w:r w:rsidR="0079420D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13D81" w:rsidRPr="009437A0" w:rsidRDefault="009543A3" w:rsidP="00E00E3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393658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4B6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714D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79420D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200W, and less than or equal to 300W</w:t>
            </w:r>
            <w:r w:rsidR="0079420D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13D81" w:rsidRPr="009437A0" w:rsidRDefault="009543A3" w:rsidP="00E00E3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549897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4B6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714D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400</w:t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79420D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300W, and less than or equal to 400W</w:t>
            </w:r>
            <w:r w:rsidR="0079420D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13D81" w:rsidRPr="009437A0" w:rsidRDefault="009543A3" w:rsidP="00E00E3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402446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4B6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714D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400</w:t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500</w:t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79420D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400W, and less than or equal to 500W</w:t>
            </w:r>
            <w:r w:rsidR="0079420D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13D81" w:rsidRPr="009437A0" w:rsidRDefault="009543A3" w:rsidP="00E00E3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561813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4B6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714D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500</w:t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600</w:t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79420D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500W, and less than or equal to 600W</w:t>
            </w:r>
            <w:r w:rsidR="0079420D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13D81" w:rsidRPr="009437A0" w:rsidRDefault="009543A3" w:rsidP="00E00E3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513670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4B6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714D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600</w:t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700</w:t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79420D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600W, and less than or equal to 700W</w:t>
            </w:r>
            <w:r w:rsidR="0079420D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13D81" w:rsidRPr="009437A0" w:rsidRDefault="009543A3" w:rsidP="00E00E3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223732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4B6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714D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700</w:t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800</w:t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79420D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700W, and less than or equal to 800W</w:t>
            </w:r>
            <w:r w:rsidR="0079420D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13D81" w:rsidRPr="009437A0" w:rsidRDefault="009543A3" w:rsidP="00E00E3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122754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4B6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714D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800</w:t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900</w:t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79420D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800W, and less than or equal to 900W</w:t>
            </w:r>
            <w:r w:rsidR="0079420D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13D81" w:rsidRPr="009437A0" w:rsidRDefault="009543A3" w:rsidP="00E00E3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357316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4B6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714D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900</w:t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Ｗを超え１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79420D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900W, and less than or equal to 1kW</w:t>
            </w:r>
            <w:r w:rsidR="0079420D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13D81" w:rsidRPr="009437A0" w:rsidRDefault="009543A3" w:rsidP="005714D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00034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4B6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714D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１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kW</w:t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を超えるもの</w:t>
            </w:r>
            <w:r w:rsidR="0079420D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1kW</w:t>
            </w:r>
            <w:r w:rsidR="0079420D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A13D81" w:rsidTr="00A042C1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3D81" w:rsidRDefault="00A13D81" w:rsidP="00F40FCB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81" w:rsidRDefault="00A13D81" w:rsidP="00F40FC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定格周波数</w:t>
            </w:r>
            <w:r w:rsidR="0079420D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frequency</w:t>
            </w:r>
            <w:r w:rsidR="0079420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81" w:rsidRPr="009437A0" w:rsidRDefault="009543A3" w:rsidP="00E00E3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86567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4B6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50Hz</w:t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のもの</w:t>
            </w:r>
            <w:r w:rsidR="0079420D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50Hz</w:t>
            </w:r>
            <w:r w:rsidR="0079420D" w:rsidRPr="009437A0">
              <w:rPr>
                <w:rFonts w:ascii="Arial" w:hAnsi="Arial" w:cs="Arial"/>
                <w:sz w:val="20"/>
                <w:szCs w:val="20"/>
                <w:lang w:eastAsia="ja-JP"/>
              </w:rPr>
              <w:t>)</w:t>
            </w:r>
          </w:p>
          <w:p w:rsidR="00A13D81" w:rsidRPr="009437A0" w:rsidRDefault="009543A3" w:rsidP="005714D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8664935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4B6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714D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60Hz</w:t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のもの</w:t>
            </w:r>
            <w:r w:rsidR="0079420D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60Hz</w:t>
            </w:r>
            <w:r w:rsidR="0079420D" w:rsidRPr="009437A0">
              <w:rPr>
                <w:rFonts w:ascii="Arial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A13D81" w:rsidTr="00A042C1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3D81" w:rsidRDefault="00A13D81" w:rsidP="00F40FCB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81" w:rsidRDefault="00A13D81" w:rsidP="00F40FC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定格時間</w:t>
            </w:r>
            <w:r w:rsidR="0079420D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time</w:t>
            </w:r>
            <w:r w:rsidR="0079420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81" w:rsidRPr="009437A0" w:rsidRDefault="009543A3" w:rsidP="00E00E3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268976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4B6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短時間定格のもの</w:t>
            </w:r>
            <w:r w:rsidR="0079420D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</w:rPr>
              <w:t>Short time rated</w:t>
            </w:r>
            <w:r w:rsidR="0079420D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13D81" w:rsidRPr="009437A0" w:rsidRDefault="009543A3" w:rsidP="005714D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878391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4B6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714D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連続定格のもの</w:t>
            </w:r>
            <w:r w:rsidR="0079420D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</w:rPr>
              <w:t>Continuous rated</w:t>
            </w:r>
            <w:r w:rsidR="0079420D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13D81" w:rsidTr="00A042C1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3D81" w:rsidRDefault="00A13D81" w:rsidP="00F40FCB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81" w:rsidRDefault="00A13D81" w:rsidP="00F40FC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駆動の方式</w:t>
            </w:r>
            <w:r w:rsidR="0079420D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Drive method</w:t>
            </w:r>
            <w:r w:rsidR="0079420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81" w:rsidRPr="009437A0" w:rsidRDefault="009543A3" w:rsidP="00E00E3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991408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4B6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電動式のもの</w:t>
            </w:r>
            <w:r w:rsidR="0079420D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</w:rPr>
              <w:t>Electric motor type</w:t>
            </w:r>
            <w:r w:rsidR="0079420D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13D81" w:rsidRPr="009437A0" w:rsidRDefault="009543A3" w:rsidP="00E00E3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569881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4B6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714D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振動式のもの</w:t>
            </w:r>
            <w:r w:rsidR="0079420D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</w:rPr>
              <w:t>Oscillator type</w:t>
            </w:r>
            <w:r w:rsidR="0079420D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13D81" w:rsidRPr="009437A0" w:rsidRDefault="009543A3" w:rsidP="00E00E3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117368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4B6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714D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電磁リレー式のもの</w:t>
            </w:r>
            <w:r w:rsidR="0079420D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</w:rPr>
              <w:t>Electromagnetic relay type</w:t>
            </w:r>
            <w:r w:rsidR="0079420D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13D81" w:rsidRPr="009437A0" w:rsidRDefault="009543A3" w:rsidP="005714D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566787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4B6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714D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79420D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79420D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13D81" w:rsidTr="00A042C1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3D81" w:rsidRDefault="00A13D81" w:rsidP="00F40FCB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81" w:rsidRDefault="00A13D81" w:rsidP="00F40FC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電動機の数</w:t>
            </w:r>
            <w:r w:rsidR="0079420D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Number of motors</w:t>
            </w:r>
            <w:r w:rsidR="0079420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81" w:rsidRPr="009437A0" w:rsidRDefault="009543A3" w:rsidP="00E00E3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5394267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4B6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１のもの</w:t>
            </w:r>
            <w:r w:rsidR="0079420D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One</w:t>
            </w:r>
            <w:r w:rsidR="0079420D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13D81" w:rsidRPr="009437A0" w:rsidRDefault="009543A3" w:rsidP="00E00E3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457127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4B6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714D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２のもの</w:t>
            </w:r>
            <w:r w:rsidR="0079420D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Two</w:t>
            </w:r>
            <w:r w:rsidR="0079420D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13D81" w:rsidRPr="009437A0" w:rsidRDefault="009543A3" w:rsidP="00E00E3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265928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4B6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714D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３のもの</w:t>
            </w:r>
            <w:r w:rsidR="0079420D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Three</w:t>
            </w:r>
            <w:r w:rsidR="0079420D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13D81" w:rsidRPr="009437A0" w:rsidRDefault="009543A3" w:rsidP="00E00E3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38854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4B6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714D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４のもの</w:t>
            </w:r>
            <w:r w:rsidR="0079420D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Four</w:t>
            </w:r>
            <w:r w:rsidR="0079420D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13D81" w:rsidRPr="009437A0" w:rsidRDefault="009543A3" w:rsidP="005714D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843248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4B6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714D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５以上のもの</w:t>
            </w:r>
            <w:r w:rsidR="0079420D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</w:rPr>
              <w:t>Five or more</w:t>
            </w:r>
            <w:r w:rsidR="0079420D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13D81" w:rsidTr="00A042C1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3D81" w:rsidRDefault="00A13D81" w:rsidP="00F40FCB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81" w:rsidRDefault="00A13D81" w:rsidP="00F40FC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電動機の種類</w:t>
            </w:r>
            <w:r w:rsidR="0079420D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Type of motor</w:t>
            </w:r>
            <w:r w:rsidR="0079420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81" w:rsidRPr="009437A0" w:rsidRDefault="009543A3" w:rsidP="00E00E3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8671154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4B6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分相始動誘導電動機のもの</w:t>
            </w:r>
            <w:r w:rsidR="0079420D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</w:rPr>
              <w:t>Split phase starting induction motor</w:t>
            </w:r>
            <w:r w:rsidR="0079420D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13D81" w:rsidRPr="009437A0" w:rsidRDefault="009543A3" w:rsidP="00E00E3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243815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4B6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714D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コンデンサー始動誘導電動機のもの</w:t>
            </w:r>
            <w:r w:rsidR="0079420D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</w:rPr>
              <w:t>Capacity-start induction motor</w:t>
            </w:r>
            <w:r w:rsidR="0079420D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13D81" w:rsidRPr="009437A0" w:rsidRDefault="009543A3" w:rsidP="00E00E3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07631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4B6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714D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コンデンサー誘導電動機のもの</w:t>
            </w:r>
            <w:r w:rsidR="0079420D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</w:rPr>
              <w:t>Capacity-run induction motor</w:t>
            </w:r>
            <w:r w:rsidR="0079420D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13D81" w:rsidRPr="009437A0" w:rsidRDefault="009543A3" w:rsidP="00E00E3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711092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4B6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714D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くま取りコイル誘導電動機のもの</w:t>
            </w:r>
            <w:r w:rsidR="0079420D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</w:rPr>
              <w:t>Shaded-pole induction motor</w:t>
            </w:r>
            <w:r w:rsidR="0079420D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13D81" w:rsidRPr="009437A0" w:rsidRDefault="009543A3" w:rsidP="00E00E3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601621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4B6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714D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整流子電動機のもの</w:t>
            </w:r>
            <w:r w:rsidR="0079420D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</w:rPr>
              <w:t>Commutator motor</w:t>
            </w:r>
            <w:r w:rsidR="0079420D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13D81" w:rsidRPr="009437A0" w:rsidRDefault="009543A3" w:rsidP="00E00E3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677971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4B6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714D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３相誘導電動機のもの</w:t>
            </w:r>
            <w:r w:rsidR="0079420D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</w:rPr>
              <w:t>Three phase induction motor</w:t>
            </w:r>
            <w:r w:rsidR="0079420D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13D81" w:rsidRPr="009437A0" w:rsidRDefault="009543A3" w:rsidP="005714D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010103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4B6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714D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79420D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79420D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13D81" w:rsidTr="00A042C1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3D81" w:rsidRDefault="00A13D81" w:rsidP="00F40FCB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81" w:rsidRDefault="00A13D81" w:rsidP="00F40FC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電動機の極</w:t>
            </w:r>
            <w:r w:rsidR="0079420D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Number of motor poles</w:t>
            </w:r>
            <w:r w:rsidR="0079420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81" w:rsidRPr="009437A0" w:rsidRDefault="009543A3" w:rsidP="00E00E3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377661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4B6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２極のもの</w:t>
            </w:r>
            <w:r w:rsidR="0079420D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</w:rPr>
              <w:t>Two poles</w:t>
            </w:r>
            <w:r w:rsidR="0079420D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13D81" w:rsidRPr="009437A0" w:rsidRDefault="009543A3" w:rsidP="00E00E3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445524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4B6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714D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４極のもの</w:t>
            </w:r>
            <w:r w:rsidR="0079420D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</w:rPr>
              <w:t>Four poles</w:t>
            </w:r>
            <w:r w:rsidR="0079420D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13D81" w:rsidRPr="009437A0" w:rsidRDefault="009543A3" w:rsidP="00E00E3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643058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4B6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714D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６極のもの</w:t>
            </w:r>
            <w:r w:rsidR="0079420D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</w:rPr>
              <w:t>Six poles</w:t>
            </w:r>
            <w:r w:rsidR="0079420D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13D81" w:rsidRPr="009437A0" w:rsidRDefault="009543A3" w:rsidP="005714D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923087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4B6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714D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８極以上のもの</w:t>
            </w:r>
            <w:r w:rsidR="0079420D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</w:rPr>
              <w:t>Eight or motor poles</w:t>
            </w:r>
            <w:r w:rsidR="0079420D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13D81" w:rsidTr="00A042C1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3D81" w:rsidRDefault="00A13D81" w:rsidP="00F40FCB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81" w:rsidRDefault="00A13D81" w:rsidP="00F40FC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電動機又は電磁振動器の巻線の絶縁の種類</w:t>
            </w:r>
            <w:r w:rsidR="0079420D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Motor or electromagnetic oscillator winding insulation class</w:t>
            </w:r>
            <w:r w:rsidR="0079420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81" w:rsidRPr="009437A0" w:rsidRDefault="009543A3" w:rsidP="00E00E3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76828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4B6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Ａ種のもの</w:t>
            </w:r>
            <w:r w:rsidR="0079420D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</w:rPr>
              <w:t>Class A</w:t>
            </w:r>
            <w:r w:rsidR="0079420D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13D81" w:rsidRPr="009437A0" w:rsidRDefault="009543A3" w:rsidP="00E00E3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217745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4B6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714D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Ｅ種のもの</w:t>
            </w:r>
            <w:r w:rsidR="0079420D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</w:rPr>
              <w:t>Class E</w:t>
            </w:r>
            <w:r w:rsidR="0079420D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13D81" w:rsidRPr="009437A0" w:rsidRDefault="009543A3" w:rsidP="00E00E3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117408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4B6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714D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Ｂ種のもの</w:t>
            </w:r>
            <w:r w:rsidR="0079420D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</w:rPr>
              <w:t>Class B</w:t>
            </w:r>
            <w:r w:rsidR="0079420D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13D81" w:rsidRPr="009437A0" w:rsidRDefault="009543A3" w:rsidP="00E00E3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981695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4B6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714D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Ｆ種のもの</w:t>
            </w:r>
            <w:r w:rsidR="0079420D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</w:rPr>
              <w:t>Class F</w:t>
            </w:r>
            <w:r w:rsidR="0079420D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13D81" w:rsidRPr="009437A0" w:rsidRDefault="009543A3" w:rsidP="00E00E3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306155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4B6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714D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Ｈ種のもの</w:t>
            </w:r>
            <w:r w:rsidR="0079420D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</w:rPr>
              <w:t>Class H</w:t>
            </w:r>
            <w:r w:rsidR="0079420D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13D81" w:rsidRPr="009437A0" w:rsidRDefault="009543A3" w:rsidP="005714D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785163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4B6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714D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79420D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79420D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13D81" w:rsidTr="00A042C1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3D81" w:rsidRDefault="00A13D81" w:rsidP="00F40FCB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81" w:rsidRDefault="00A13D81" w:rsidP="00F40FC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器体スイッチ（主回路を開閉するものの場合に限り、自動スイッチ及び自動温度調節器を除く。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79420D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Body switch (limited to those used for turning the main circuit on and off, and excluding temperature limiters and thermostats.)</w:t>
            </w:r>
            <w:r w:rsidR="0079420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81" w:rsidRPr="009437A0" w:rsidRDefault="009543A3" w:rsidP="00E00E3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653609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4B6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79420D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body switch</w:t>
            </w:r>
            <w:r w:rsidR="0079420D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13D81" w:rsidRPr="009437A0" w:rsidRDefault="009543A3" w:rsidP="005714D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017956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4B6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714D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79420D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body switch</w:t>
            </w:r>
            <w:r w:rsidR="0079420D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13D81" w:rsidTr="00A042C1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3D81" w:rsidRDefault="00A13D81" w:rsidP="00F40FCB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81" w:rsidRDefault="00A13D81" w:rsidP="00F40FC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器体スイッチの操作の方式</w:t>
            </w:r>
            <w:r w:rsidR="0079420D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Switching operation of body switch</w:t>
            </w:r>
            <w:r w:rsidR="0079420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81" w:rsidRPr="009437A0" w:rsidRDefault="009543A3" w:rsidP="00E00E3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393811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4B6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タンブラー式のもの</w:t>
            </w:r>
            <w:r w:rsidR="0079420D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Tumbler type</w:t>
            </w:r>
            <w:r w:rsidR="0079420D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13D81" w:rsidRPr="009437A0" w:rsidRDefault="009543A3" w:rsidP="00E00E3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064612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4B6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714D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押しボタン式のもの</w:t>
            </w:r>
            <w:r w:rsidR="0079420D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Push button type</w:t>
            </w:r>
            <w:r w:rsidR="0079420D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13D81" w:rsidRPr="009437A0" w:rsidRDefault="009543A3" w:rsidP="00E00E3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842934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4B6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714D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ロータリー式のもの</w:t>
            </w:r>
            <w:r w:rsidR="0079420D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Rotary type</w:t>
            </w:r>
            <w:r w:rsidR="0079420D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13D81" w:rsidRPr="009437A0" w:rsidRDefault="009543A3" w:rsidP="00E00E3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113841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4B6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714D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引きひも式のもの</w:t>
            </w:r>
            <w:r w:rsidR="0079420D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Pull cord type</w:t>
            </w:r>
            <w:r w:rsidR="0079420D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13D81" w:rsidRPr="009437A0" w:rsidRDefault="009543A3" w:rsidP="005714D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757403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4B6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714D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79420D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79420D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13D81" w:rsidTr="00A042C1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3D81" w:rsidRDefault="00A13D81" w:rsidP="00F40FCB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81" w:rsidRDefault="00A13D81" w:rsidP="00F40FC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器体スイッチの接点の材料</w:t>
            </w:r>
            <w:r w:rsidR="0079420D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Body switch contact materials</w:t>
            </w:r>
            <w:r w:rsidR="0079420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81" w:rsidRPr="009437A0" w:rsidRDefault="009543A3" w:rsidP="00E00E3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9923291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4B6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銀のもの又は銀合金のもの</w:t>
            </w:r>
            <w:r w:rsidR="0079420D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Silver or silver alloy</w:t>
            </w:r>
            <w:r w:rsidR="0079420D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13D81" w:rsidRPr="009437A0" w:rsidRDefault="009543A3" w:rsidP="00E00E3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390282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4B6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714D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銅のもの又は銅合金のもの</w:t>
            </w:r>
            <w:r w:rsidR="0079420D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Copper or copper alloy</w:t>
            </w:r>
            <w:r w:rsidR="0079420D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13D81" w:rsidRPr="009437A0" w:rsidRDefault="009543A3" w:rsidP="005714D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020544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4B6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714D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79420D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79420D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13D81" w:rsidTr="00A042C1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3D81" w:rsidRDefault="00A13D81" w:rsidP="00F40FCB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81" w:rsidRDefault="00A13D81" w:rsidP="00F40FC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変圧器</w:t>
            </w:r>
            <w:r w:rsidR="0079420D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Transformer</w:t>
            </w:r>
            <w:r w:rsidR="0079420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81" w:rsidRPr="009437A0" w:rsidRDefault="009543A3" w:rsidP="00E00E3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719889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4B6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79420D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transformer</w:t>
            </w:r>
            <w:r w:rsidR="0079420D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13D81" w:rsidRPr="009437A0" w:rsidRDefault="009543A3" w:rsidP="005714D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261571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4B6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714D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79420D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transformer</w:t>
            </w:r>
            <w:r w:rsidR="0079420D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A13D81" w:rsidTr="00A042C1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3D81" w:rsidRDefault="00A13D81" w:rsidP="00F40FCB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81" w:rsidRDefault="00A13D81" w:rsidP="00F40FC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変圧器の巻線の絶縁の種類</w:t>
            </w:r>
            <w:r w:rsidR="0079420D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Transformer winding insulation class</w:t>
            </w:r>
            <w:r w:rsidR="0079420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81" w:rsidRPr="009437A0" w:rsidRDefault="009543A3" w:rsidP="00E00E3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5109208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4B6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Ａ種のもの</w:t>
            </w:r>
            <w:r w:rsidR="0079420D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</w:rPr>
              <w:t>Class A</w:t>
            </w:r>
            <w:r w:rsidR="0079420D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13D81" w:rsidRPr="009437A0" w:rsidRDefault="009543A3" w:rsidP="00E00E3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992093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4B6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714D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Ｅ種のもの</w:t>
            </w:r>
            <w:r w:rsidR="0079420D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</w:rPr>
              <w:t>Class E</w:t>
            </w:r>
            <w:r w:rsidR="0079420D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13D81" w:rsidRPr="009437A0" w:rsidRDefault="009543A3" w:rsidP="00E00E3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351959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4B6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714D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Ｂ種のもの</w:t>
            </w:r>
            <w:r w:rsidR="0079420D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</w:rPr>
              <w:t>Class B</w:t>
            </w:r>
            <w:r w:rsidR="0079420D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13D81" w:rsidRPr="009437A0" w:rsidRDefault="009543A3" w:rsidP="00E00E3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9264273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4B6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714D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Ｆ種のもの</w:t>
            </w:r>
            <w:r w:rsidR="0079420D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</w:rPr>
              <w:t>Class F</w:t>
            </w:r>
            <w:r w:rsidR="0079420D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13D81" w:rsidRPr="009437A0" w:rsidRDefault="009543A3" w:rsidP="00E00E3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711682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4B6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714D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Ｈ種のもの</w:t>
            </w:r>
            <w:r w:rsidR="0079420D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</w:rPr>
              <w:t>Class H</w:t>
            </w:r>
            <w:r w:rsidR="0079420D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13D81" w:rsidRPr="009437A0" w:rsidRDefault="009543A3" w:rsidP="005714D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889761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4B6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714D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79420D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79420D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13D81" w:rsidTr="00A042C1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3D81" w:rsidRDefault="00A13D81" w:rsidP="00F40FCB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81" w:rsidRDefault="00A13D81" w:rsidP="00F40FC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種類（電気乗物の場合に限る。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79420D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Type (limited to electric vehicles.</w:t>
            </w:r>
            <w:r>
              <w:rPr>
                <w:rFonts w:ascii="Arial" w:eastAsia="ＭＳ ゴシック" w:hAnsi="Arial" w:cs="Arial"/>
                <w:sz w:val="20"/>
                <w:szCs w:val="20"/>
              </w:rPr>
              <w:t>)</w:t>
            </w:r>
            <w:r w:rsidR="0079420D">
              <w:rPr>
                <w:rFonts w:ascii="Arial" w:eastAsia="ＭＳ ゴシック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81" w:rsidRDefault="0079420D" w:rsidP="00E00E3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-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-</w:t>
            </w:r>
          </w:p>
        </w:tc>
      </w:tr>
      <w:tr w:rsidR="00A13D81" w:rsidTr="00A042C1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3D81" w:rsidRDefault="00A13D81" w:rsidP="00F40FCB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81" w:rsidRDefault="00A13D81" w:rsidP="00F40FC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使用場所</w:t>
            </w:r>
            <w:r w:rsidR="0079420D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Place for use</w:t>
            </w:r>
            <w:r w:rsidR="0079420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81" w:rsidRPr="009437A0" w:rsidRDefault="009543A3" w:rsidP="00E00E3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317429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4B6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屋外のもの</w:t>
            </w:r>
            <w:r w:rsidR="0079420D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</w:rPr>
              <w:t>Outdoors</w:t>
            </w:r>
            <w:r w:rsidR="00036486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13D81" w:rsidRPr="009437A0" w:rsidRDefault="009543A3" w:rsidP="005714D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429025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4B6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714D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>屋内のもの</w:t>
            </w:r>
            <w:r w:rsidR="0079420D" w:rsidRPr="009437A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</w:rPr>
              <w:t>Indoors</w:t>
            </w:r>
            <w:r w:rsidR="00036486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D0277" w:rsidTr="00A042C1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0277" w:rsidRDefault="009D0277" w:rsidP="009D0277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  <w:bookmarkStart w:id="0" w:name="_GoBack" w:colFirst="2" w:colLast="2"/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77" w:rsidRDefault="009D0277" w:rsidP="009D027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電源電線と器体との接続の方式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Power supply connections)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77" w:rsidRPr="001B2610" w:rsidRDefault="009D0277" w:rsidP="009D0277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453265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直付けのもの</w:t>
            </w:r>
            <w:r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Pr="005E7698">
              <w:rPr>
                <w:rFonts w:ascii="Arial" w:eastAsia="ＭＳ Ｐゴシック" w:hAnsi="Arial" w:cs="Arial"/>
                <w:sz w:val="20"/>
                <w:szCs w:val="20"/>
              </w:rPr>
              <w:t>Fixed to the appliance</w:t>
            </w:r>
            <w:r w:rsidRPr="001B2610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9D0277" w:rsidRPr="001B2610" w:rsidRDefault="009D0277" w:rsidP="009D0277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132859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接続器利用のもの</w:t>
            </w:r>
            <w:r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Pr="001B2610">
              <w:rPr>
                <w:rFonts w:ascii="Arial" w:eastAsia="ＭＳ Ｐゴシック" w:hAnsi="Arial" w:cs="Arial"/>
                <w:sz w:val="20"/>
                <w:szCs w:val="20"/>
              </w:rPr>
              <w:t>Coupling device</w:t>
            </w:r>
            <w:r w:rsidRPr="001B2610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</w:tr>
      <w:bookmarkEnd w:id="0"/>
      <w:tr w:rsidR="00A13D81" w:rsidTr="00A042C1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3D81" w:rsidRDefault="00A13D81" w:rsidP="00F40FCB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81" w:rsidRDefault="00A13D81" w:rsidP="00F40FC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二重絶縁</w:t>
            </w:r>
            <w:r w:rsidR="0079420D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Double insulation</w:t>
            </w:r>
            <w:r w:rsidR="0079420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81" w:rsidRPr="009437A0" w:rsidRDefault="009543A3" w:rsidP="00E00E3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64083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4B6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施してあるもの</w:t>
            </w:r>
            <w:r w:rsidR="0079420D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double insulation</w:t>
            </w:r>
            <w:r w:rsidR="00036486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13D81" w:rsidRPr="009437A0" w:rsidRDefault="009543A3" w:rsidP="005714D6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12263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4B6E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714D6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BA4B6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A13D81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施してないもの</w:t>
            </w:r>
            <w:r w:rsidR="0079420D" w:rsidRPr="009437A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A13D81" w:rsidRPr="009437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double insulation</w:t>
            </w:r>
            <w:r w:rsidR="00036486" w:rsidRPr="009437A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A13D81" w:rsidRDefault="00A13D81" w:rsidP="00A13D81">
      <w:pPr>
        <w:spacing w:after="0" w:line="14" w:lineRule="exact"/>
      </w:pPr>
    </w:p>
    <w:sectPr w:rsidR="00A13D81" w:rsidSect="002908F2">
      <w:pgSz w:w="11907" w:h="16839" w:code="9"/>
      <w:pgMar w:top="284" w:right="284" w:bottom="284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3A3" w:rsidRDefault="009543A3" w:rsidP="002908F2">
      <w:pPr>
        <w:spacing w:after="0" w:line="240" w:lineRule="auto"/>
      </w:pPr>
      <w:r>
        <w:separator/>
      </w:r>
    </w:p>
  </w:endnote>
  <w:endnote w:type="continuationSeparator" w:id="0">
    <w:p w:rsidR="009543A3" w:rsidRDefault="009543A3" w:rsidP="00290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3A3" w:rsidRDefault="009543A3" w:rsidP="002908F2">
      <w:pPr>
        <w:spacing w:after="0" w:line="240" w:lineRule="auto"/>
      </w:pPr>
      <w:r>
        <w:separator/>
      </w:r>
    </w:p>
  </w:footnote>
  <w:footnote w:type="continuationSeparator" w:id="0">
    <w:p w:rsidR="009543A3" w:rsidRDefault="009543A3" w:rsidP="00290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590F"/>
    <w:multiLevelType w:val="hybridMultilevel"/>
    <w:tmpl w:val="A2A4E68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49D1"/>
    <w:multiLevelType w:val="hybridMultilevel"/>
    <w:tmpl w:val="2E5627F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75806"/>
    <w:multiLevelType w:val="hybridMultilevel"/>
    <w:tmpl w:val="301CF89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F2ADB"/>
    <w:multiLevelType w:val="hybridMultilevel"/>
    <w:tmpl w:val="A0EA9AA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D0270"/>
    <w:multiLevelType w:val="hybridMultilevel"/>
    <w:tmpl w:val="3D62690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D19FD"/>
    <w:multiLevelType w:val="hybridMultilevel"/>
    <w:tmpl w:val="541C27F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657FF"/>
    <w:multiLevelType w:val="hybridMultilevel"/>
    <w:tmpl w:val="1B38918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60117"/>
    <w:multiLevelType w:val="hybridMultilevel"/>
    <w:tmpl w:val="FFB8E26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53057"/>
    <w:multiLevelType w:val="hybridMultilevel"/>
    <w:tmpl w:val="6FC08F2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23770"/>
    <w:multiLevelType w:val="hybridMultilevel"/>
    <w:tmpl w:val="F266EA4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84C0D"/>
    <w:multiLevelType w:val="hybridMultilevel"/>
    <w:tmpl w:val="BB1C962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20B3F"/>
    <w:multiLevelType w:val="hybridMultilevel"/>
    <w:tmpl w:val="2F58CAE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811C3"/>
    <w:multiLevelType w:val="hybridMultilevel"/>
    <w:tmpl w:val="1A048E6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C07950"/>
    <w:multiLevelType w:val="hybridMultilevel"/>
    <w:tmpl w:val="6BCCF7A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57421"/>
    <w:multiLevelType w:val="hybridMultilevel"/>
    <w:tmpl w:val="F00CC3B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E806A2"/>
    <w:multiLevelType w:val="hybridMultilevel"/>
    <w:tmpl w:val="2BD62B1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B35BCC"/>
    <w:multiLevelType w:val="hybridMultilevel"/>
    <w:tmpl w:val="B5483E2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4432D8"/>
    <w:multiLevelType w:val="hybridMultilevel"/>
    <w:tmpl w:val="82AEB8C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1"/>
  </w:num>
  <w:num w:numId="4">
    <w:abstractNumId w:val="17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9"/>
  </w:num>
  <w:num w:numId="10">
    <w:abstractNumId w:val="12"/>
  </w:num>
  <w:num w:numId="11">
    <w:abstractNumId w:val="14"/>
  </w:num>
  <w:num w:numId="12">
    <w:abstractNumId w:val="7"/>
  </w:num>
  <w:num w:numId="13">
    <w:abstractNumId w:val="5"/>
  </w:num>
  <w:num w:numId="14">
    <w:abstractNumId w:val="15"/>
  </w:num>
  <w:num w:numId="15">
    <w:abstractNumId w:val="13"/>
  </w:num>
  <w:num w:numId="16">
    <w:abstractNumId w:val="8"/>
  </w:num>
  <w:num w:numId="17">
    <w:abstractNumId w:val="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F2"/>
    <w:rsid w:val="00015E8C"/>
    <w:rsid w:val="00020E8A"/>
    <w:rsid w:val="00036486"/>
    <w:rsid w:val="00043258"/>
    <w:rsid w:val="0005371B"/>
    <w:rsid w:val="0010448F"/>
    <w:rsid w:val="001341BA"/>
    <w:rsid w:val="00196C33"/>
    <w:rsid w:val="001B2A97"/>
    <w:rsid w:val="001F155E"/>
    <w:rsid w:val="00260F67"/>
    <w:rsid w:val="00283CC0"/>
    <w:rsid w:val="002908F2"/>
    <w:rsid w:val="002A1579"/>
    <w:rsid w:val="003018B4"/>
    <w:rsid w:val="003456CE"/>
    <w:rsid w:val="00345D97"/>
    <w:rsid w:val="003B204E"/>
    <w:rsid w:val="00410A6C"/>
    <w:rsid w:val="00454C8C"/>
    <w:rsid w:val="004872A2"/>
    <w:rsid w:val="005714D6"/>
    <w:rsid w:val="0061771B"/>
    <w:rsid w:val="00634715"/>
    <w:rsid w:val="006961FD"/>
    <w:rsid w:val="006A1D63"/>
    <w:rsid w:val="006F2397"/>
    <w:rsid w:val="00724DA2"/>
    <w:rsid w:val="0079420D"/>
    <w:rsid w:val="007F2516"/>
    <w:rsid w:val="008327BB"/>
    <w:rsid w:val="008E0090"/>
    <w:rsid w:val="009437A0"/>
    <w:rsid w:val="009543A3"/>
    <w:rsid w:val="0096736E"/>
    <w:rsid w:val="009D0277"/>
    <w:rsid w:val="00A042C1"/>
    <w:rsid w:val="00A13D81"/>
    <w:rsid w:val="00A57E6F"/>
    <w:rsid w:val="00BA4B6E"/>
    <w:rsid w:val="00BA6A65"/>
    <w:rsid w:val="00BB62B2"/>
    <w:rsid w:val="00C8782E"/>
    <w:rsid w:val="00CE62AF"/>
    <w:rsid w:val="00DC0D89"/>
    <w:rsid w:val="00DC32C9"/>
    <w:rsid w:val="00DD4AB2"/>
    <w:rsid w:val="00DF458A"/>
    <w:rsid w:val="00E00E35"/>
    <w:rsid w:val="00ED135F"/>
    <w:rsid w:val="00F40FCB"/>
    <w:rsid w:val="00FF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A9573B-7479-4576-B6A2-3179436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290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8F2"/>
  </w:style>
  <w:style w:type="character" w:styleId="PlaceholderText">
    <w:name w:val="Placeholder Text"/>
    <w:basedOn w:val="DefaultParagraphFont"/>
    <w:uiPriority w:val="99"/>
    <w:semiHidden/>
    <w:rsid w:val="002908F2"/>
    <w:rPr>
      <w:color w:val="808080"/>
    </w:rPr>
  </w:style>
  <w:style w:type="paragraph" w:styleId="ListParagraph">
    <w:name w:val="List Paragraph"/>
    <w:basedOn w:val="Normal"/>
    <w:uiPriority w:val="99"/>
    <w:rsid w:val="008E0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TUV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Kenji Yoshimura</cp:lastModifiedBy>
  <cp:revision>20</cp:revision>
  <dcterms:created xsi:type="dcterms:W3CDTF">2022-05-11T08:33:00Z</dcterms:created>
  <dcterms:modified xsi:type="dcterms:W3CDTF">2023-01-25T05:46:00Z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2022-01-24T06:43:52Z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dc1aa13d-7bc5-4c48-9e88-ad70fd2cf40e</vt:lpwstr>
  </property>
  <property fmtid="{D5CDD505-2E9C-101B-9397-08002B2CF9AE}" pid="8" name="MSIP_Label_d3d538fd-7cd2-4b8b-bd42-f6ee8cc1e568_ContentBits">
    <vt:lpwstr>0</vt:lpwstr>
  </property>
</Properties>
</file>