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2"/>
        <w:gridCol w:w="106"/>
        <w:gridCol w:w="173"/>
        <w:gridCol w:w="6626"/>
        <w:gridCol w:w="21"/>
      </w:tblGrid>
      <w:tr w:rsidR="00C77363" w14:paraId="6F3EB583" w14:textId="77777777" w:rsidTr="00C7736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B57F" w14:textId="77777777" w:rsidR="00C77363" w:rsidRDefault="00C7736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C77363" w14:paraId="6F3EB581" w14:textId="77777777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3EB580" w14:textId="77777777" w:rsidR="00C77363" w:rsidRDefault="00C77363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14:paraId="6F3EB582" w14:textId="77777777" w:rsidR="00C77363" w:rsidRDefault="00C77363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394F65" w14:paraId="6F3EB589" w14:textId="77777777" w:rsidTr="00C7736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B584" w14:textId="77777777" w:rsidR="00394F65" w:rsidRDefault="00394F65" w:rsidP="004F5BE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EB585" w14:textId="77777777" w:rsidR="00394F65" w:rsidRDefault="00394F65" w:rsidP="004F5BE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14:paraId="6F3EB586" w14:textId="77777777" w:rsidR="00394F65" w:rsidRDefault="00394F65" w:rsidP="004F5BE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EB587" w14:textId="77777777" w:rsidR="00394F65" w:rsidRDefault="00394F65" w:rsidP="004F5BE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EB588" w14:textId="77777777" w:rsidR="00394F65" w:rsidRDefault="00C006C1" w:rsidP="004F5BE5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その他の電気気泡発生器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DC5243" w:rsidRPr="00DC5243">
              <w:rPr>
                <w:rFonts w:ascii="Arial" w:eastAsia="ＭＳ Ｐゴシック" w:hAnsi="Arial" w:cs="Arial"/>
                <w:sz w:val="20"/>
                <w:szCs w:val="20"/>
              </w:rPr>
              <w:t>Other electric bubble generators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94F65" w14:paraId="6F3EB58D" w14:textId="77777777" w:rsidTr="00C7736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8A" w14:textId="77777777" w:rsidR="00394F65" w:rsidRDefault="00394F65" w:rsidP="004F5BE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8B" w14:textId="77777777" w:rsidR="00394F65" w:rsidRDefault="00394F65" w:rsidP="004F5BE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4F5BE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4F5BE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4F5BE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8C" w14:textId="77777777" w:rsidR="00394F65" w:rsidRDefault="00394F65" w:rsidP="004F5BE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4F5BE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4F5BE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4F5BE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8B2FEC" w14:paraId="6F3EB592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8E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8F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相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Phase)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0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</w:rPr>
              <w:t>Single phase)</w:t>
            </w:r>
          </w:p>
          <w:p w14:paraId="6F3EB591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6061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</w:rPr>
              <w:t>Three phase)</w:t>
            </w:r>
          </w:p>
        </w:tc>
      </w:tr>
      <w:tr w:rsidR="008B2FEC" w14:paraId="6F3EB597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93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4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定格電圧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5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333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125V or less)</w:t>
            </w:r>
          </w:p>
          <w:p w14:paraId="6F3EB596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38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Ｖを超えるもの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Exceeding 125V)</w:t>
            </w:r>
          </w:p>
        </w:tc>
      </w:tr>
      <w:tr w:rsidR="00394F65" w14:paraId="6F3EB59B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98" w14:textId="77777777" w:rsidR="00394F65" w:rsidRDefault="00394F65" w:rsidP="004F5BE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9" w14:textId="77777777" w:rsidR="00394F65" w:rsidRDefault="00394F65" w:rsidP="004F5BE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定格消費電力（浴槽用電気気泡発生器の場合に限るものとし、電熱装置の定格消費電力を除く。）</w:t>
            </w:r>
            <w:r w:rsidR="004034DE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(limited to bathtub bubble generators, and excluding rated input of heating device.)</w:t>
            </w:r>
            <w:r w:rsidR="00DB1C73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A" w14:textId="77777777" w:rsidR="00394F65" w:rsidRDefault="00394F65" w:rsidP="008C17DB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--</w:t>
            </w:r>
          </w:p>
        </w:tc>
      </w:tr>
      <w:tr w:rsidR="008B2FEC" w14:paraId="6F3EB5AD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9C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D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定格消費電力（浴槽用電気気泡発生器以外の場合に限るものとし、電熱装置の定格消費電力を除く。）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(excluding electric bathtub bubble generators, and excluding rated input of heating device.))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9E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5763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５Ｗ以下のもの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5W or less)</w:t>
            </w:r>
          </w:p>
          <w:p w14:paraId="6F3EB59F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0256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５Ｗを超え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5W, and less than or equal to 10W)</w:t>
            </w:r>
          </w:p>
          <w:p w14:paraId="6F3EB5A0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5306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15W)</w:t>
            </w:r>
          </w:p>
          <w:p w14:paraId="6F3EB5A1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1728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15W, and less than or equal to 20W)</w:t>
            </w:r>
          </w:p>
          <w:p w14:paraId="6F3EB5A2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069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25W)</w:t>
            </w:r>
          </w:p>
          <w:p w14:paraId="6F3EB5A3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1973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25W, and less than or equal to 30W)</w:t>
            </w:r>
          </w:p>
          <w:p w14:paraId="6F3EB5A4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3388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35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35W)</w:t>
            </w:r>
          </w:p>
          <w:p w14:paraId="6F3EB5A5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894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35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35W, and less than or equal to 40W)</w:t>
            </w:r>
          </w:p>
          <w:p w14:paraId="6F3EB5A6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645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45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45W)</w:t>
            </w:r>
          </w:p>
          <w:p w14:paraId="6F3EB5A7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4002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45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45W, and less than or equal to 50W)</w:t>
            </w:r>
          </w:p>
          <w:p w14:paraId="6F3EB5A8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2488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60W)</w:t>
            </w:r>
          </w:p>
          <w:p w14:paraId="6F3EB5A9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4008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70W)</w:t>
            </w:r>
          </w:p>
          <w:p w14:paraId="6F3EB5AA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098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</w:t>
            </w:r>
            <w:bookmarkStart w:id="0" w:name="_GoBack"/>
            <w:bookmarkEnd w:id="0"/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80W)</w:t>
            </w:r>
          </w:p>
          <w:p w14:paraId="6F3EB5AB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46615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90W)</w:t>
            </w:r>
          </w:p>
          <w:p w14:paraId="6F3EB5AC" w14:textId="77777777" w:rsidR="008B2FEC" w:rsidRPr="005C511F" w:rsidRDefault="00594C3B" w:rsidP="00594C3B">
            <w:pPr>
              <w:spacing w:before="60" w:after="60"/>
              <w:ind w:left="714" w:hanging="714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3393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8B2FEC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5C511F">
              <w:rPr>
                <w:rFonts w:ascii="Arial" w:eastAsia="ＭＳ Ｐゴシック" w:hAnsi="Arial" w:cs="Arial"/>
                <w:sz w:val="20"/>
                <w:szCs w:val="20"/>
              </w:rPr>
              <w:t>Exceeding 90W)</w:t>
            </w:r>
          </w:p>
        </w:tc>
      </w:tr>
      <w:tr w:rsidR="008B2FEC" w14:paraId="6F3EB5B3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AE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AF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駆動の方式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Drive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B0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660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Electric motor type)</w:t>
            </w:r>
          </w:p>
          <w:p w14:paraId="6F3EB5B1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706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Oscillator type)</w:t>
            </w:r>
          </w:p>
          <w:p w14:paraId="6F3EB5B2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284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B2FEC" w14:paraId="6F3EB5B8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B4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B5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B6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05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50Hz)</w:t>
            </w:r>
          </w:p>
          <w:p w14:paraId="6F3EB5B7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05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60Hz)</w:t>
            </w:r>
          </w:p>
        </w:tc>
      </w:tr>
      <w:tr w:rsidR="008B2FEC" w14:paraId="6F3EB5C2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B9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BA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motor)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BB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2227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motor)</w:t>
            </w:r>
          </w:p>
          <w:p w14:paraId="6F3EB5BC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356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 motor)</w:t>
            </w:r>
          </w:p>
          <w:p w14:paraId="6F3EB5BD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085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motor)</w:t>
            </w:r>
          </w:p>
          <w:p w14:paraId="6F3EB5BE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4199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motor)</w:t>
            </w:r>
          </w:p>
          <w:p w14:paraId="6F3EB5BF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297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motor)</w:t>
            </w:r>
          </w:p>
          <w:p w14:paraId="6F3EB5C0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80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motor)</w:t>
            </w:r>
          </w:p>
          <w:p w14:paraId="6F3EB5C1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9543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5C9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C3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C4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電動機の極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condenser cooling motor poles)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C5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74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poles)</w:t>
            </w:r>
          </w:p>
          <w:p w14:paraId="6F3EB5C6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806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poles)</w:t>
            </w:r>
          </w:p>
          <w:p w14:paraId="6F3EB5C7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333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poles)</w:t>
            </w:r>
          </w:p>
          <w:p w14:paraId="6F3EB5C8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0740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poles)</w:t>
            </w:r>
          </w:p>
        </w:tc>
      </w:tr>
      <w:tr w:rsidR="008B2FEC" w14:paraId="6F3EB5D2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CA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CB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電動機又は電磁振動器の巻線の絶縁の種類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Motor or electromagnetic oscillator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CC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171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A)</w:t>
            </w:r>
          </w:p>
          <w:p w14:paraId="6F3EB5CD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037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E)</w:t>
            </w:r>
          </w:p>
          <w:p w14:paraId="6F3EB5CE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065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B)</w:t>
            </w:r>
          </w:p>
          <w:p w14:paraId="6F3EB5CF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548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F)</w:t>
            </w:r>
          </w:p>
          <w:p w14:paraId="6F3EB5D0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6148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H)</w:t>
            </w:r>
          </w:p>
          <w:p w14:paraId="6F3EB5D1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4090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5D7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D3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D4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D5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2729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D6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789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B2FEC" w14:paraId="6F3EB5DF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D8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D9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DA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6859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type)</w:t>
            </w:r>
          </w:p>
          <w:p w14:paraId="6F3EB5DB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06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Pushbutton type)</w:t>
            </w:r>
          </w:p>
          <w:p w14:paraId="6F3EB5DC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439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type)</w:t>
            </w:r>
          </w:p>
          <w:p w14:paraId="6F3EB5DD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1299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type)</w:t>
            </w:r>
          </w:p>
          <w:p w14:paraId="6F3EB5DE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9254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5E5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E0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1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2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459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alloy)</w:t>
            </w:r>
          </w:p>
          <w:p w14:paraId="6F3EB5E3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4066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alloy)</w:t>
            </w:r>
          </w:p>
          <w:p w14:paraId="6F3EB5E4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993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5EA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E6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7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Electric heating device)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8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99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device)</w:t>
            </w:r>
          </w:p>
          <w:p w14:paraId="6F3EB5E9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5763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device)</w:t>
            </w:r>
          </w:p>
        </w:tc>
      </w:tr>
      <w:tr w:rsidR="008B2FEC" w14:paraId="6F3EB5F7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EB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C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電熱装置の定格消費電力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of electric heating device)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ED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3366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20W or less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EE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055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40W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EF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877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60W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0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182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80W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1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8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100W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2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76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3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293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4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397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5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5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6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6049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B2FEC" w14:paraId="6F3EB5FC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F8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F9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自動温度調節器（温度過昇防止装置として用いられるものを除き、電熱装置から発生する熱により動作するものに限る。）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(excluding those used for thermal cutout, and limited to those operating from the heat generated from the electrical heating appliance.))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FA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584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5FB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329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B2FEC" w14:paraId="6F3EB604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5FD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FE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自動温度調節器の温度検知の方式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detection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5FF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49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type)</w:t>
            </w:r>
          </w:p>
          <w:p w14:paraId="6F3EB600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4782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type)</w:t>
            </w:r>
          </w:p>
          <w:p w14:paraId="6F3EB601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785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type)</w:t>
            </w:r>
          </w:p>
          <w:p w14:paraId="6F3EB602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820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type)</w:t>
            </w:r>
          </w:p>
          <w:p w14:paraId="6F3EB603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104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609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05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06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自動温度調節器の温度調節の方式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setting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07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626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contacts)</w:t>
            </w:r>
          </w:p>
          <w:p w14:paraId="6F3EB608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980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8B2FEC" w14:paraId="6F3EB619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0A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0B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自動温度調節器の動作温度（接点を機械的に開閉するものの場合に限り、かつ、動作温度が可変のものにあつては、その最高温度をいう。）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operating temperature (limited to those using mechanical opening and closing of contacts, and, in the case of those with adjustable operating temperature, the maximum temperature.))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0C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4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less)</w:t>
            </w:r>
          </w:p>
          <w:p w14:paraId="6F3EB60D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910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0E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9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0F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458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0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563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1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6943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2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99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3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83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4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543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5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94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6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545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7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5428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18" w14:textId="77777777" w:rsidR="008B2FEC" w:rsidRPr="00B569F4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2459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8B2FEC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8B2FEC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8B2FEC" w14:paraId="6F3EB61E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1A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1B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1C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1673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61D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1474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8B2FEC" w14:paraId="6F3EB624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1F" w14:textId="77777777" w:rsidR="008B2FEC" w:rsidRDefault="008B2FEC" w:rsidP="008B2FE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20" w14:textId="77777777" w:rsidR="008B2FEC" w:rsidRDefault="008B2FEC" w:rsidP="008B2FEC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21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085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622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34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623" w14:textId="77777777" w:rsidR="008B2FEC" w:rsidRPr="003643DE" w:rsidRDefault="00594C3B" w:rsidP="008B2FE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6447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2FEC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8B2FE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B2FEC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B2FE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07007" w14:paraId="6F3EB633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25" w14:textId="77777777" w:rsidR="00F07007" w:rsidRDefault="00F07007" w:rsidP="00F0700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26" w14:textId="77777777" w:rsidR="00F07007" w:rsidRDefault="00F07007" w:rsidP="00F0700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温度過昇防止装置の動作温度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Operating temperature of 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27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996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 or less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8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1037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9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57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A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0833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B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990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C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91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D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750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E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60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2F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6839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30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9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31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244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14:paraId="6F3EB632" w14:textId="77777777" w:rsidR="00F07007" w:rsidRPr="00B569F4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337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F07007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F07007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F07007" w14:paraId="6F3EB637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34" w14:textId="77777777" w:rsidR="00F07007" w:rsidRDefault="00F07007" w:rsidP="00F0700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5" w14:textId="77777777" w:rsidR="00F07007" w:rsidRDefault="00F07007" w:rsidP="00F0700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使用場所（浴槽用のものの場合に限る。）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 (limited to those used for bathtub.))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6" w14:textId="77777777" w:rsidR="00F07007" w:rsidRDefault="00F07007" w:rsidP="00F0700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--</w:t>
            </w:r>
          </w:p>
        </w:tc>
      </w:tr>
      <w:tr w:rsidR="00F07007" w14:paraId="6F3EB63C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38" w14:textId="77777777" w:rsidR="00F07007" w:rsidRDefault="00F07007" w:rsidP="00F0700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9" w14:textId="77777777" w:rsidR="00F07007" w:rsidRDefault="00F07007" w:rsidP="00F0700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A" w14:textId="77777777" w:rsidR="00BF70B3" w:rsidRDefault="00594C3B" w:rsidP="00BF70B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70B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F70B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BF70B3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14:paraId="6F3EB63B" w14:textId="77777777" w:rsidR="00F07007" w:rsidRPr="003643DE" w:rsidRDefault="00594C3B" w:rsidP="00BF70B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70B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F70B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BF70B3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 w:rsidR="00BF70B3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F07007" w14:paraId="6F3EB641" w14:textId="77777777" w:rsidTr="00C7736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B63D" w14:textId="77777777" w:rsidR="00F07007" w:rsidRDefault="00F07007" w:rsidP="00F0700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E" w14:textId="77777777" w:rsidR="00F07007" w:rsidRDefault="00F07007" w:rsidP="00F07007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63F" w14:textId="77777777" w:rsidR="00F07007" w:rsidRPr="003643DE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565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F07007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F07007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14:paraId="6F3EB640" w14:textId="77777777" w:rsidR="00F07007" w:rsidRPr="003643DE" w:rsidRDefault="00594C3B" w:rsidP="00F07007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297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7007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F0700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07007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F07007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07007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F07007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14:paraId="6F3EB642" w14:textId="77777777" w:rsidR="00394F65" w:rsidRDefault="00394F65" w:rsidP="00394F65">
      <w:pPr>
        <w:spacing w:after="0" w:line="14" w:lineRule="exact"/>
      </w:pPr>
    </w:p>
    <w:sectPr w:rsidR="00394F65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EB645" w14:textId="77777777" w:rsidR="00E93DC3" w:rsidRDefault="00E93DC3" w:rsidP="002908F2">
      <w:pPr>
        <w:spacing w:after="0" w:line="240" w:lineRule="auto"/>
      </w:pPr>
      <w:r>
        <w:separator/>
      </w:r>
    </w:p>
  </w:endnote>
  <w:endnote w:type="continuationSeparator" w:id="0">
    <w:p w14:paraId="6F3EB646" w14:textId="77777777" w:rsidR="00E93DC3" w:rsidRDefault="00E93DC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B643" w14:textId="77777777" w:rsidR="00E93DC3" w:rsidRDefault="00E93DC3" w:rsidP="002908F2">
      <w:pPr>
        <w:spacing w:after="0" w:line="240" w:lineRule="auto"/>
      </w:pPr>
      <w:r>
        <w:separator/>
      </w:r>
    </w:p>
  </w:footnote>
  <w:footnote w:type="continuationSeparator" w:id="0">
    <w:p w14:paraId="6F3EB644" w14:textId="77777777" w:rsidR="00E93DC3" w:rsidRDefault="00E93DC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FC7"/>
    <w:multiLevelType w:val="hybridMultilevel"/>
    <w:tmpl w:val="1DD852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C11"/>
    <w:multiLevelType w:val="hybridMultilevel"/>
    <w:tmpl w:val="136C62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8B8"/>
    <w:multiLevelType w:val="hybridMultilevel"/>
    <w:tmpl w:val="3ACC1A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C73"/>
    <w:multiLevelType w:val="hybridMultilevel"/>
    <w:tmpl w:val="77B279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A76"/>
    <w:multiLevelType w:val="hybridMultilevel"/>
    <w:tmpl w:val="680E67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274F8"/>
    <w:multiLevelType w:val="hybridMultilevel"/>
    <w:tmpl w:val="1DACB0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C72"/>
    <w:multiLevelType w:val="hybridMultilevel"/>
    <w:tmpl w:val="F99460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64FA8"/>
    <w:multiLevelType w:val="hybridMultilevel"/>
    <w:tmpl w:val="3528AEC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BF4"/>
    <w:multiLevelType w:val="hybridMultilevel"/>
    <w:tmpl w:val="85C083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7C78"/>
    <w:multiLevelType w:val="hybridMultilevel"/>
    <w:tmpl w:val="BD1671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95F7C"/>
    <w:multiLevelType w:val="hybridMultilevel"/>
    <w:tmpl w:val="B4D4AB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258"/>
    <w:multiLevelType w:val="hybridMultilevel"/>
    <w:tmpl w:val="2B5CE4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74E12"/>
    <w:multiLevelType w:val="hybridMultilevel"/>
    <w:tmpl w:val="89EE02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A4F18"/>
    <w:multiLevelType w:val="hybridMultilevel"/>
    <w:tmpl w:val="3D4863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03A6C"/>
    <w:multiLevelType w:val="hybridMultilevel"/>
    <w:tmpl w:val="F10292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64AF7"/>
    <w:multiLevelType w:val="hybridMultilevel"/>
    <w:tmpl w:val="2EB4FB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342BF"/>
    <w:multiLevelType w:val="hybridMultilevel"/>
    <w:tmpl w:val="BE9E2A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6185"/>
    <w:multiLevelType w:val="hybridMultilevel"/>
    <w:tmpl w:val="EEE0A1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62C13"/>
    <w:multiLevelType w:val="hybridMultilevel"/>
    <w:tmpl w:val="371EFB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7"/>
  </w:num>
  <w:num w:numId="5">
    <w:abstractNumId w:val="15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18"/>
  </w:num>
  <w:num w:numId="15">
    <w:abstractNumId w:val="3"/>
  </w:num>
  <w:num w:numId="16">
    <w:abstractNumId w:val="2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96C33"/>
    <w:rsid w:val="001B2A97"/>
    <w:rsid w:val="00260F67"/>
    <w:rsid w:val="00285967"/>
    <w:rsid w:val="002908F2"/>
    <w:rsid w:val="002F2176"/>
    <w:rsid w:val="003018B4"/>
    <w:rsid w:val="0034126A"/>
    <w:rsid w:val="003456CE"/>
    <w:rsid w:val="00345D97"/>
    <w:rsid w:val="00354990"/>
    <w:rsid w:val="00394F65"/>
    <w:rsid w:val="003B204E"/>
    <w:rsid w:val="004034DE"/>
    <w:rsid w:val="00410A6C"/>
    <w:rsid w:val="00454C8C"/>
    <w:rsid w:val="004872A2"/>
    <w:rsid w:val="00487EC9"/>
    <w:rsid w:val="004F5BE5"/>
    <w:rsid w:val="00561071"/>
    <w:rsid w:val="00594C3B"/>
    <w:rsid w:val="0061771B"/>
    <w:rsid w:val="00634715"/>
    <w:rsid w:val="00686264"/>
    <w:rsid w:val="006A1D63"/>
    <w:rsid w:val="006B387F"/>
    <w:rsid w:val="006F2397"/>
    <w:rsid w:val="00724DA2"/>
    <w:rsid w:val="00764EA1"/>
    <w:rsid w:val="0087138F"/>
    <w:rsid w:val="008B2FEC"/>
    <w:rsid w:val="008C17DB"/>
    <w:rsid w:val="008F6057"/>
    <w:rsid w:val="00995989"/>
    <w:rsid w:val="00BA6A65"/>
    <w:rsid w:val="00BF70B3"/>
    <w:rsid w:val="00C006C1"/>
    <w:rsid w:val="00C61356"/>
    <w:rsid w:val="00C77363"/>
    <w:rsid w:val="00CB3049"/>
    <w:rsid w:val="00CB3799"/>
    <w:rsid w:val="00CE62AF"/>
    <w:rsid w:val="00CF7961"/>
    <w:rsid w:val="00D87799"/>
    <w:rsid w:val="00DB1C73"/>
    <w:rsid w:val="00DC0D89"/>
    <w:rsid w:val="00DC32C9"/>
    <w:rsid w:val="00DC5243"/>
    <w:rsid w:val="00DD4AB2"/>
    <w:rsid w:val="00DF458A"/>
    <w:rsid w:val="00E93DC3"/>
    <w:rsid w:val="00ED135F"/>
    <w:rsid w:val="00F07007"/>
    <w:rsid w:val="00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EB57F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F7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Miyuki Minami</cp:lastModifiedBy>
  <cp:revision>23</cp:revision>
  <dcterms:created xsi:type="dcterms:W3CDTF">2022-05-11T08:33:00Z</dcterms:created>
  <dcterms:modified xsi:type="dcterms:W3CDTF">2023-02-10T02:09:00Z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