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2"/>
        <w:gridCol w:w="106"/>
        <w:gridCol w:w="173"/>
        <w:gridCol w:w="6626"/>
        <w:gridCol w:w="21"/>
      </w:tblGrid>
      <w:tr w:rsidR="00103E80" w:rsidTr="00103E80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3E80" w:rsidRDefault="00103E8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103E80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103E80" w:rsidRDefault="00103E80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103E80" w:rsidRDefault="00103E80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FC6D85" w:rsidTr="00103E80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D85" w:rsidRDefault="00FC6D85" w:rsidP="007C612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D85" w:rsidRDefault="00FC6D85" w:rsidP="007C6125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FC6D85" w:rsidRDefault="00FC6D85" w:rsidP="007C612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D85" w:rsidRDefault="00FC6D85" w:rsidP="007C6125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C6D85" w:rsidRDefault="007C6125" w:rsidP="007C6125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観賞魚用電気気泡発生器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164D8A" w:rsidRPr="00164D8A">
              <w:rPr>
                <w:rFonts w:ascii="Arial" w:eastAsia="ＭＳ Ｐゴシック" w:hAnsi="Arial" w:cs="Arial" w:hint="eastAsia"/>
                <w:sz w:val="20"/>
                <w:szCs w:val="20"/>
              </w:rPr>
              <w:t>Electric bubble generators for aquariums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FC6D85" w:rsidTr="00103E80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D85" w:rsidRDefault="00FC6D85" w:rsidP="007C61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5" w:rsidRDefault="00FC6D85" w:rsidP="007C612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7C612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7C612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7C612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5" w:rsidRDefault="00FC6D85" w:rsidP="007C6125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7C6125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7C6125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7C6125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5C511F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11F" w:rsidRDefault="005C511F" w:rsidP="005C511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1F" w:rsidRDefault="005C511F" w:rsidP="005C51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相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Phase)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1F" w:rsidRPr="00B569F4" w:rsidRDefault="00646066" w:rsidP="005C511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51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C511F" w:rsidRPr="00B569F4">
              <w:rPr>
                <w:rFonts w:ascii="Arial" w:eastAsia="ＭＳ Ｐゴシック" w:hAnsi="Arial" w:cs="Arial"/>
                <w:sz w:val="20"/>
                <w:szCs w:val="20"/>
              </w:rPr>
              <w:t>Single phase)</w:t>
            </w:r>
          </w:p>
          <w:p w:rsidR="005C511F" w:rsidRPr="00B569F4" w:rsidRDefault="00646066" w:rsidP="005C511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6061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51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C511F" w:rsidRPr="00B569F4">
              <w:rPr>
                <w:rFonts w:ascii="Arial" w:eastAsia="ＭＳ Ｐゴシック" w:hAnsi="Arial" w:cs="Arial"/>
                <w:sz w:val="20"/>
                <w:szCs w:val="20"/>
              </w:rPr>
              <w:t>Three phase)</w:t>
            </w:r>
          </w:p>
        </w:tc>
      </w:tr>
      <w:tr w:rsidR="005C511F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11F" w:rsidRDefault="005C511F" w:rsidP="005C511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1F" w:rsidRDefault="005C511F" w:rsidP="005C51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定格電圧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voltage)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1F" w:rsidRPr="00B569F4" w:rsidRDefault="00646066" w:rsidP="005C511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333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51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C511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Ｖ以下のもの</w:t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5C511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125V or less)</w:t>
            </w:r>
          </w:p>
          <w:p w:rsidR="005C511F" w:rsidRPr="00B569F4" w:rsidRDefault="00646066" w:rsidP="005C511F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1381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511F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5C511F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C511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125</w:t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>Ｖを超えるもの</w:t>
            </w:r>
            <w:r w:rsidR="005C511F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/>
              </w:rPr>
              <w:t xml:space="preserve"> (</w:t>
            </w:r>
            <w:r w:rsidR="005C511F" w:rsidRPr="00B569F4">
              <w:rPr>
                <w:rFonts w:ascii="Arial" w:eastAsia="ＭＳ Ｐゴシック" w:hAnsi="Arial" w:cs="Arial"/>
                <w:sz w:val="20"/>
                <w:szCs w:val="20"/>
                <w:lang w:val="en-GB"/>
              </w:rPr>
              <w:t>Exceeding 125V)</w:t>
            </w:r>
          </w:p>
        </w:tc>
      </w:tr>
      <w:tr w:rsidR="00502D37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D37" w:rsidRDefault="00502D37" w:rsidP="007C61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37" w:rsidRDefault="00502D37" w:rsidP="007C61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定格消費電力（浴槽用電気気泡発生器の場合に限るものとし、電熱装置の定格消費電力を除く。）</w:t>
            </w:r>
            <w:r w:rsidR="007C612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(limited to bathtub bubble generators, and excluding rated input of heating device.)</w:t>
            </w:r>
            <w:r w:rsidR="007C612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37" w:rsidRDefault="00502D37" w:rsidP="00502EAB">
            <w:pPr>
              <w:spacing w:before="60" w:after="60"/>
              <w:ind w:left="737" w:hanging="737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-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</w:t>
            </w:r>
          </w:p>
        </w:tc>
      </w:tr>
      <w:tr w:rsidR="00502D37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D37" w:rsidRDefault="00502D37" w:rsidP="007C61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37" w:rsidRDefault="00502D37" w:rsidP="007C61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定格消費電力（浴槽用電気気泡発生器以外の場合に限るものとし、電熱装置の定格消費電力を除く。）</w:t>
            </w:r>
            <w:r w:rsidR="007C612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(excluding electric bathtub bubble generators, and excluding rated input of heating device.)</w:t>
            </w:r>
            <w:r w:rsidR="007C612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45763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５Ｗ以下のもの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5W or less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0256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５Ｗを超え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5W, and less than or equal to 10W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5306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15W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1728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15W, and less than or equal to 20W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0692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25W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1973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25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25W, and less than or equal to 30W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3388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35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35W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894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35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35W, and less than or equal to 40W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16455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45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45W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64002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45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45W, and less than or equal to 50W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82488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4008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00989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46615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502D37" w:rsidRPr="005C511F" w:rsidRDefault="00646066" w:rsidP="001A571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03393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36E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F336E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502D37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7C6125" w:rsidRPr="005C511F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02D37" w:rsidRPr="005C511F">
              <w:rPr>
                <w:rFonts w:ascii="Arial" w:eastAsia="ＭＳ Ｐゴシック" w:hAnsi="Arial" w:cs="Arial"/>
                <w:sz w:val="20"/>
                <w:szCs w:val="20"/>
              </w:rPr>
              <w:t>Exceeding 90W</w:t>
            </w:r>
            <w:r w:rsidR="007C6125" w:rsidRPr="005C511F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駆動の方式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Drive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6605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Electric motor type)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706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Oscillator type)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22842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05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505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motor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2227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分相始動誘導電動機のもの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Split phase starting induction motor)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9356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コンデンサー始動誘導電動機のもの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Capacity-start induction  motor)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085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コンデンサー誘導電動機のもの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Capacity-run induction motor)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4199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くま取りコイル誘導電動機のもの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Shaded-pole induction motor)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62974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整流子電動機のもの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Commutator motor)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780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３相誘導電動機のもの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 induction motor)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9543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電動機の極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condenser cooling motor poles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7746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２極のもの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 poles)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98065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４極のもの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 poles)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333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６極のもの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Six poles)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90740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８極以上のもの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Eight or more poles)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電動機又は電磁振動器の巻線の絶縁の種類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Motor or electromagnetic oscillator winding insulation class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3171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Ａ種のもの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A)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0373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Ｅ種のもの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0658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Ｂ種のもの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B)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5484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Ｆ種のもの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F)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36148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Ｈ種のもの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Class H)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74090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2729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789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6859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53068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Pushbutton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4396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1299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電磁式のもの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Electromagnetic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9254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4594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4066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9993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Electric heating device)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994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heating device)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5763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heating device)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電熱装置の定格消費電力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of electric heating device)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3366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20W or less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5055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40W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3877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60W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1826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80W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7798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100W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760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2936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397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57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6049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自動温度調節器（温度過昇防止装置として用いられるものを除き、電熱装置から発生する熱により動作するものに限る。）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(excluding those used for thermal cutout, and limited to those operating from the heat generated from the electrical heating appliance.))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5844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329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自動温度調節器の温度検知の方式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detection method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3493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4782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9785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820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79104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自動温度調節器の温度調節の方式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temperature setting method)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26265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980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自動温度調節器の動作温度（接点を機械的に開閉するものの場合に限り、かつ、動作温度が可変のものにあつては、その最高温度をいう。）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Thermostat operating temperature (limited to those using mechanical opening and closing of contacts, and, in the case of those with adjustable operating temperature, the maximum temperature.))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142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8910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910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0458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1563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6943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99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8835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5434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5940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5451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5428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32459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Thermal cutout)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1673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1474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温度過昇防止装置の種類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thermal cutout)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085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134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56447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温度過昇防止装置の動作温度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Operating temperature of thermal cutout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9966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en-GB"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 xml:space="preserve"> or less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41037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577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0833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49901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4911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750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0460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6839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595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7244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D61868" w:rsidRPr="00B569F4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3377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D61868" w:rsidRPr="00B569F4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B569F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D61868" w:rsidRPr="00B569F4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℃)</w:t>
            </w:r>
          </w:p>
        </w:tc>
      </w:tr>
      <w:tr w:rsidR="00FC6D85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6D85" w:rsidRDefault="00FC6D85" w:rsidP="007C6125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5" w:rsidRDefault="00FC6D85" w:rsidP="007C6125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使用場所（浴槽用のものの場合に限る。）</w:t>
            </w:r>
            <w:r w:rsidR="007C6125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 (limited to those used for bathtub.)</w:t>
            </w:r>
            <w:r w:rsidR="007C6125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5" w:rsidRDefault="00F77B48" w:rsidP="005C511F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--</w:t>
            </w:r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DE3" w:rsidRDefault="00864DE3" w:rsidP="00864DE3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D61868" w:rsidRPr="003643DE" w:rsidRDefault="00864DE3" w:rsidP="00864DE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D61868" w:rsidTr="00103E8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868" w:rsidRDefault="00D61868" w:rsidP="00D61868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Default="00D61868" w:rsidP="00D61868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5658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D61868" w:rsidRPr="003643DE" w:rsidRDefault="00646066" w:rsidP="00D61868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52297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86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D6186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D61868" w:rsidRPr="003643DE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D61868" w:rsidRPr="003643DE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FC6D85" w:rsidRDefault="00FC6D85" w:rsidP="00FC6D85">
      <w:pPr>
        <w:spacing w:after="0" w:line="14" w:lineRule="exact"/>
      </w:pPr>
    </w:p>
    <w:sectPr w:rsidR="00FC6D85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66" w:rsidRDefault="00646066" w:rsidP="002908F2">
      <w:pPr>
        <w:spacing w:after="0" w:line="240" w:lineRule="auto"/>
      </w:pPr>
      <w:r>
        <w:separator/>
      </w:r>
    </w:p>
  </w:endnote>
  <w:endnote w:type="continuationSeparator" w:id="0">
    <w:p w:rsidR="00646066" w:rsidRDefault="00646066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66" w:rsidRDefault="00646066" w:rsidP="002908F2">
      <w:pPr>
        <w:spacing w:after="0" w:line="240" w:lineRule="auto"/>
      </w:pPr>
      <w:r>
        <w:separator/>
      </w:r>
    </w:p>
  </w:footnote>
  <w:footnote w:type="continuationSeparator" w:id="0">
    <w:p w:rsidR="00646066" w:rsidRDefault="00646066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31C6"/>
    <w:multiLevelType w:val="hybridMultilevel"/>
    <w:tmpl w:val="723A89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E77FA"/>
    <w:multiLevelType w:val="hybridMultilevel"/>
    <w:tmpl w:val="246A709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E7EE6"/>
    <w:multiLevelType w:val="hybridMultilevel"/>
    <w:tmpl w:val="27183C6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3DBD"/>
    <w:multiLevelType w:val="hybridMultilevel"/>
    <w:tmpl w:val="5DE470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0F5D"/>
    <w:multiLevelType w:val="hybridMultilevel"/>
    <w:tmpl w:val="4A24D36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5B2F"/>
    <w:multiLevelType w:val="hybridMultilevel"/>
    <w:tmpl w:val="C90A11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07FED"/>
    <w:multiLevelType w:val="hybridMultilevel"/>
    <w:tmpl w:val="097A02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2093B"/>
    <w:multiLevelType w:val="hybridMultilevel"/>
    <w:tmpl w:val="9DDECA6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31F5"/>
    <w:multiLevelType w:val="hybridMultilevel"/>
    <w:tmpl w:val="63D07F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3230"/>
    <w:multiLevelType w:val="hybridMultilevel"/>
    <w:tmpl w:val="11123E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C5166"/>
    <w:multiLevelType w:val="hybridMultilevel"/>
    <w:tmpl w:val="F0CA14B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54324"/>
    <w:multiLevelType w:val="hybridMultilevel"/>
    <w:tmpl w:val="E1F2B5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B0716"/>
    <w:multiLevelType w:val="hybridMultilevel"/>
    <w:tmpl w:val="0326151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558F2"/>
    <w:multiLevelType w:val="hybridMultilevel"/>
    <w:tmpl w:val="EEB4F9B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B65F9"/>
    <w:multiLevelType w:val="hybridMultilevel"/>
    <w:tmpl w:val="970E66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D65CB"/>
    <w:multiLevelType w:val="hybridMultilevel"/>
    <w:tmpl w:val="B8BA3E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962BF"/>
    <w:multiLevelType w:val="hybridMultilevel"/>
    <w:tmpl w:val="0886461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340AD"/>
    <w:multiLevelType w:val="hybridMultilevel"/>
    <w:tmpl w:val="CCB024B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50336"/>
    <w:multiLevelType w:val="hybridMultilevel"/>
    <w:tmpl w:val="C360E56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C693E"/>
    <w:multiLevelType w:val="hybridMultilevel"/>
    <w:tmpl w:val="74F67B3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B63D5"/>
    <w:multiLevelType w:val="hybridMultilevel"/>
    <w:tmpl w:val="3CFAC00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171EC"/>
    <w:multiLevelType w:val="hybridMultilevel"/>
    <w:tmpl w:val="7E006C3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5"/>
  </w:num>
  <w:num w:numId="6">
    <w:abstractNumId w:val="12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21"/>
  </w:num>
  <w:num w:numId="12">
    <w:abstractNumId w:val="20"/>
  </w:num>
  <w:num w:numId="13">
    <w:abstractNumId w:val="13"/>
  </w:num>
  <w:num w:numId="14">
    <w:abstractNumId w:val="7"/>
  </w:num>
  <w:num w:numId="15">
    <w:abstractNumId w:val="16"/>
  </w:num>
  <w:num w:numId="16">
    <w:abstractNumId w:val="18"/>
  </w:num>
  <w:num w:numId="17">
    <w:abstractNumId w:val="9"/>
  </w:num>
  <w:num w:numId="18">
    <w:abstractNumId w:val="14"/>
  </w:num>
  <w:num w:numId="19">
    <w:abstractNumId w:val="19"/>
  </w:num>
  <w:num w:numId="20">
    <w:abstractNumId w:val="17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03E80"/>
    <w:rsid w:val="00137819"/>
    <w:rsid w:val="00164D8A"/>
    <w:rsid w:val="00196C33"/>
    <w:rsid w:val="001A571E"/>
    <w:rsid w:val="001B2A97"/>
    <w:rsid w:val="00260F67"/>
    <w:rsid w:val="00261DAD"/>
    <w:rsid w:val="00262718"/>
    <w:rsid w:val="002908F2"/>
    <w:rsid w:val="002D4E83"/>
    <w:rsid w:val="003018B4"/>
    <w:rsid w:val="003215B2"/>
    <w:rsid w:val="003456CE"/>
    <w:rsid w:val="00345D97"/>
    <w:rsid w:val="003B204E"/>
    <w:rsid w:val="00410A6C"/>
    <w:rsid w:val="00454C8C"/>
    <w:rsid w:val="004872A2"/>
    <w:rsid w:val="00502D37"/>
    <w:rsid w:val="00502EAB"/>
    <w:rsid w:val="00546BD4"/>
    <w:rsid w:val="0056156B"/>
    <w:rsid w:val="005A3CEF"/>
    <w:rsid w:val="005C511F"/>
    <w:rsid w:val="0061771B"/>
    <w:rsid w:val="00634715"/>
    <w:rsid w:val="00646066"/>
    <w:rsid w:val="006A1D63"/>
    <w:rsid w:val="006C351B"/>
    <w:rsid w:val="006F2397"/>
    <w:rsid w:val="00724DA2"/>
    <w:rsid w:val="007C6125"/>
    <w:rsid w:val="00864DE3"/>
    <w:rsid w:val="009922A3"/>
    <w:rsid w:val="00A23A06"/>
    <w:rsid w:val="00BA6A65"/>
    <w:rsid w:val="00CD71E2"/>
    <w:rsid w:val="00CE62AF"/>
    <w:rsid w:val="00D1295E"/>
    <w:rsid w:val="00D31C44"/>
    <w:rsid w:val="00D61868"/>
    <w:rsid w:val="00DC0D89"/>
    <w:rsid w:val="00DC32C9"/>
    <w:rsid w:val="00DD4AB2"/>
    <w:rsid w:val="00DF0E9A"/>
    <w:rsid w:val="00DF458A"/>
    <w:rsid w:val="00ED135F"/>
    <w:rsid w:val="00F336E6"/>
    <w:rsid w:val="00F77B48"/>
    <w:rsid w:val="00FC6D85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56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20</cp:revision>
  <dcterms:created xsi:type="dcterms:W3CDTF">2022-05-11T08:33:00Z</dcterms:created>
  <dcterms:modified xsi:type="dcterms:W3CDTF">2023-01-25T05:48:00Z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