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4"/>
        <w:gridCol w:w="104"/>
        <w:gridCol w:w="173"/>
        <w:gridCol w:w="6626"/>
        <w:gridCol w:w="21"/>
      </w:tblGrid>
      <w:tr w:rsidR="00BB6F62" w:rsidTr="00BB6F62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F62" w:rsidRDefault="00BB6F62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BB6F62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B6F62" w:rsidRDefault="00BB6F62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BB6F62" w:rsidRDefault="00BB6F62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860661" w:rsidTr="00BB6F62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661" w:rsidRDefault="00860661" w:rsidP="00962795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0661" w:rsidRDefault="00860661" w:rsidP="00962795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860661" w:rsidRDefault="00860661" w:rsidP="00962795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0661" w:rsidRDefault="00860661" w:rsidP="00962795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0661" w:rsidRDefault="00F50382" w:rsidP="00962795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自動販売機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6B728A" w:rsidRPr="006B728A">
              <w:rPr>
                <w:rFonts w:ascii="Arial" w:eastAsia="ＭＳ Ｐゴシック" w:hAnsi="Arial" w:cs="Arial"/>
                <w:sz w:val="20"/>
                <w:szCs w:val="20"/>
              </w:rPr>
              <w:t>Vending machines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F50382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F50382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F50382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F50382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F50382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F50382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相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Phase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420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860661" w:rsidRPr="00B569F4" w:rsidRDefault="00197AB6" w:rsidP="0085637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76061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定格電圧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voltage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2333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125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>Ｖ以下のもの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125V or less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)</w:t>
            </w:r>
          </w:p>
          <w:p w:rsidR="00860661" w:rsidRPr="00B569F4" w:rsidRDefault="00197AB6" w:rsidP="0085637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13812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125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>Ｖを超えるもの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Exceeding 125V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定格消費電力（電熱装置の定格消費電力を除く。）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input (excluding the rated input of any electric heating device.)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20879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40W or less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02174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60W)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98289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80W)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38123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and less than or equal to 100W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47552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6636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06949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12850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6789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11741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42023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4346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72205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Ｗを超え１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1kW)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61056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を超え２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1kW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2kW)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50175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を超え３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2kW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3kW)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20364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を超え５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3kW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5kW)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75301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５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5kW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定格周波数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frequency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0578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85637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505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電動機の数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Number of motors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27073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One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02597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07912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13509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４のもの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Four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85637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24800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>５以上のもの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</w:rPr>
              <w:t>Five or more</w:t>
            </w:r>
            <w:r w:rsidR="005E0A29" w:rsidRPr="00B569F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冷却装置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Cooling device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4698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</w:rPr>
              <w:t>With cooling device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85637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53695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</w:rPr>
              <w:t>Without cooling device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冷却の方式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Cooling method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jc w:val="both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19969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圧縮式のもの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Compressor type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jc w:val="both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17255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振動式のもの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Oscillator type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85637F">
            <w:pPr>
              <w:spacing w:before="60" w:after="60"/>
              <w:ind w:left="718" w:hanging="718"/>
              <w:jc w:val="both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47965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圧縮用電動機の種類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compressor motor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12227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分相始動誘導電動機のもの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Split phase starting induction motor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9356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コンデンサー始動誘導電動機のもの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Capacity-start induction  motor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0855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コンデンサー誘導電動機のもの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Capacity-run induction motor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94199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くま取りコイル誘導電動機のもの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Shaded-pole induction motor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62974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整流子電動機のもの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Commutator motor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7804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３相誘導電動機のもの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 phase induction motor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85637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89543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圧縮用電動機の極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Number of compressor motor poles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37746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２極のもの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 poles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98065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４極のもの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Four poles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5333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６極のもの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Six poles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85637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90740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８極以上のもの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Eight or more poles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圧縮用電動機又は電磁振動器の巻線の絶縁の種類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Compressor motor or electromagnetic oscillator winding insulation class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31716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Ａ種のもの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A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00373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Ｅ種のもの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E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0658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Ｂ種のもの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B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65484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Ｆ種のもの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F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36148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Ｈ種のもの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H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85637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74090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凝縮器冷却用電動機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Motor for condenser cooling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65745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あるもの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With motor for condenser cooling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85637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66892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ないもの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Without motor for condenser cooling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凝縮器冷却用電動機の種類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motor condenser cooling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2486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分相始動誘導電動機のもの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Split phase starting induction motor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02945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コンデンサー始動誘導電動機のもの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Capacity-start induction motor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09672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コンデンサー誘導電動機のもの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Capacity-run induction motor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36075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くま取りコイル誘導電動機のもの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Shaded-pole induction motor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2821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整流子電動機のもの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Commutator motor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07228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３相誘導電動機のもの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 phase induction motor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85637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07859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凝縮器冷却用電動機の極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Number of condenser cooling motor poles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8381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２極のもの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 poles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72013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４極のもの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Four poles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3752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６極のもの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Six poles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85637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602148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８極以上のもの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Eight or more poles</w:t>
            </w:r>
            <w:r w:rsidR="00AA16F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凝縮器冷却用電動機の巻線の絶縁の種類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Condenser cooling motor winding insulation class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669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Ａ種のもの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A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80157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Ｅ種のもの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E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82254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Ｂ種のもの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B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2683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Ｆ種のもの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F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73836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Ｈ種のもの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H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85637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45115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器体スイッチ（主回路を開閉するものの場合に限り、自動スイッチ及び自動温度調節器を除く。）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(limited to those used for turning the main circuit on and off, and excluding temperature limiters and thermostats.)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98521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85637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56382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5637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器体スイッチの操作の方式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Switching operation of body switch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36859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タンブラー式のもの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Tumbler type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53068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押しボタン式のもの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Pushbutton type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04396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ロータリー式のもの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Rotary type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1299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電磁式のもの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Electromagnetic type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9254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器体スイッチの接点の材料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contact materials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4594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14066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99933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電熱装置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Electric heating device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9994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heating device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5763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heating device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電熱装置の定格消費電力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input of electric heating device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31638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300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300W or less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02765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18051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2105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7754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71712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44746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05491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Ｗを超え１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900W, and less than or equal to 1kW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52987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を超え２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1kW, and less than or equal to 2kW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2992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を超え３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2kW, and less than or equal to 3kW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7677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3kW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自動温度調節器（温度過昇防止装置として用いられるものを除き、電熱装置から発生する熱により動作するものに限る。）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Thermostat (excluding those used for thermal cutout, and limited to those operating from the heat generated from the electrical heating appliance.)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2528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thermostat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0213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thermostat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自動温度調節器の温度検知の方式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Thermostat temperature detection method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23493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44782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液体膨張式のもの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Liquid expansion type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19785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気体膨張式のもの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Gas expansion type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8209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半導体式のもの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79104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自動温度調節器の温度調節の方式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Thermostat temperature setting method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26265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接点を機械的に開閉するもの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Mechanical contacts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0980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自動温度調節器の動作温度（接点を機械的に開閉するものの場合に限り、かつ、動作温度が可変のものにあつては、その最高温度をいう。）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 xml:space="preserve">Thermostat operating temperature (limited to those using mechanical </w:t>
            </w:r>
            <w:r w:rsidR="00B659D1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opening and closing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 xml:space="preserve"> of contacts, </w:t>
            </w:r>
            <w:r w:rsidR="00705B9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 xml:space="preserve">and, 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in the case of those with adjustable operating temperature, the maximum temperature.)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4142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89103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9910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04583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11563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36943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6991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38835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55434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5940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15451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5428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32459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447EB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用途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Application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24090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非包装食品を販売するもの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For selling unpackaged foods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58641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霜取り用電熱装置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Defrosting heating device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94927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defrosting heating device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5191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defrosting heating device</w:t>
            </w:r>
            <w:r w:rsidR="001447EB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露付き防止用電熱装置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Frost prevention heating device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49289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frost prevention heating device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0957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frost prevention heating device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保温用電熱装置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Electric heating device for temperature maintenance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44812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heating device for temperature maintenance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85320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heating device for temperature maintenance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発振管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Oscillating tube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57628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oscillating tube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42263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oscillating tube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放電灯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Discharge lamp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66221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discharge lamp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02727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discharge lamp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液体収納装置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Liquid storage compartment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29427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liquid storage compartment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96112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liquid storage compartment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使用場所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Place for use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23851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屋外のもの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Outdoors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0894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屋内のもの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Indoors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電源電線と器体との接続の方式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supply connections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A" w:rsidRDefault="0051057A" w:rsidP="0051057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860661" w:rsidRPr="00B569F4" w:rsidRDefault="0051057A" w:rsidP="0051057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温度過昇防止装置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Thermal cutout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61255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thermal cutout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21712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thermal cutout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温度過昇防止装置の種類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thermal cutout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29180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11687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温度ヒューズ式のもの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Thermal link type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75668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18899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温度過昇防止装置の動作温度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Operating temperature of thermal cutout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69966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100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en-GB"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100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en-GB"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 xml:space="preserve"> or less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41037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8577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30833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49901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4911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77500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0460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6839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595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7244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83377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75668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860661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C618D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漏電遮断器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Residual current operated circuit breakers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1930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residual current operated circuit breakers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473B7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9688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473B7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residual current operated circuit breakers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860661" w:rsidTr="00BB6F6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661" w:rsidRDefault="00860661" w:rsidP="0096279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Default="00860661" w:rsidP="0096279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二重絶縁</w:t>
            </w:r>
            <w:r w:rsidR="00613E68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Double insulation</w:t>
            </w:r>
            <w:r w:rsidR="005E0A2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61" w:rsidRPr="00B569F4" w:rsidRDefault="00197AB6" w:rsidP="00FE3FC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9721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860661" w:rsidRPr="00B569F4" w:rsidRDefault="00197AB6" w:rsidP="00473B7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84471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398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473B7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7398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60661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613E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60661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4C618D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</w:tbl>
    <w:p w:rsidR="00454C8C" w:rsidRDefault="00454C8C" w:rsidP="009B4747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AB6" w:rsidRDefault="00197AB6" w:rsidP="002908F2">
      <w:pPr>
        <w:spacing w:after="0" w:line="240" w:lineRule="auto"/>
      </w:pPr>
      <w:r>
        <w:separator/>
      </w:r>
    </w:p>
  </w:endnote>
  <w:endnote w:type="continuationSeparator" w:id="0">
    <w:p w:rsidR="00197AB6" w:rsidRDefault="00197AB6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AB6" w:rsidRDefault="00197AB6" w:rsidP="002908F2">
      <w:pPr>
        <w:spacing w:after="0" w:line="240" w:lineRule="auto"/>
      </w:pPr>
      <w:r>
        <w:separator/>
      </w:r>
    </w:p>
  </w:footnote>
  <w:footnote w:type="continuationSeparator" w:id="0">
    <w:p w:rsidR="00197AB6" w:rsidRDefault="00197AB6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3FB"/>
    <w:multiLevelType w:val="hybridMultilevel"/>
    <w:tmpl w:val="73C2432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03E65"/>
    <w:multiLevelType w:val="hybridMultilevel"/>
    <w:tmpl w:val="C908B3E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BD"/>
    <w:multiLevelType w:val="hybridMultilevel"/>
    <w:tmpl w:val="E340A53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445A"/>
    <w:multiLevelType w:val="hybridMultilevel"/>
    <w:tmpl w:val="E2A67B9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063D"/>
    <w:multiLevelType w:val="hybridMultilevel"/>
    <w:tmpl w:val="F6EC470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50918"/>
    <w:multiLevelType w:val="hybridMultilevel"/>
    <w:tmpl w:val="29F06AD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53A08"/>
    <w:multiLevelType w:val="hybridMultilevel"/>
    <w:tmpl w:val="F83CC31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C6DC2"/>
    <w:multiLevelType w:val="hybridMultilevel"/>
    <w:tmpl w:val="D7CE772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672A1"/>
    <w:multiLevelType w:val="hybridMultilevel"/>
    <w:tmpl w:val="BAF607E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33E65"/>
    <w:multiLevelType w:val="hybridMultilevel"/>
    <w:tmpl w:val="BA96AB1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16C"/>
    <w:multiLevelType w:val="hybridMultilevel"/>
    <w:tmpl w:val="86C49CC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83ACF"/>
    <w:multiLevelType w:val="hybridMultilevel"/>
    <w:tmpl w:val="90AA3E0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C44C4"/>
    <w:multiLevelType w:val="hybridMultilevel"/>
    <w:tmpl w:val="A02E7D1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E43D1"/>
    <w:multiLevelType w:val="hybridMultilevel"/>
    <w:tmpl w:val="DACC6CE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D7B63"/>
    <w:multiLevelType w:val="hybridMultilevel"/>
    <w:tmpl w:val="BD8674D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C2552"/>
    <w:multiLevelType w:val="hybridMultilevel"/>
    <w:tmpl w:val="F3FE141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841EC"/>
    <w:multiLevelType w:val="hybridMultilevel"/>
    <w:tmpl w:val="7F06A36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C6033"/>
    <w:multiLevelType w:val="hybridMultilevel"/>
    <w:tmpl w:val="C4EAB8C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E60D0"/>
    <w:multiLevelType w:val="hybridMultilevel"/>
    <w:tmpl w:val="93905F3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87A8C"/>
    <w:multiLevelType w:val="hybridMultilevel"/>
    <w:tmpl w:val="55C2759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24325"/>
    <w:multiLevelType w:val="hybridMultilevel"/>
    <w:tmpl w:val="34AE7F0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73A7D"/>
    <w:multiLevelType w:val="hybridMultilevel"/>
    <w:tmpl w:val="268E97C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03576"/>
    <w:multiLevelType w:val="hybridMultilevel"/>
    <w:tmpl w:val="579C526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A7A6D"/>
    <w:multiLevelType w:val="hybridMultilevel"/>
    <w:tmpl w:val="DA94175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604CF"/>
    <w:multiLevelType w:val="hybridMultilevel"/>
    <w:tmpl w:val="410A792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94801"/>
    <w:multiLevelType w:val="hybridMultilevel"/>
    <w:tmpl w:val="36A23BD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B70D0"/>
    <w:multiLevelType w:val="hybridMultilevel"/>
    <w:tmpl w:val="4AAE8D2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635C3"/>
    <w:multiLevelType w:val="hybridMultilevel"/>
    <w:tmpl w:val="897846F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415B4"/>
    <w:multiLevelType w:val="hybridMultilevel"/>
    <w:tmpl w:val="86666C2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21B27"/>
    <w:multiLevelType w:val="hybridMultilevel"/>
    <w:tmpl w:val="DD5E150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37B10"/>
    <w:multiLevelType w:val="hybridMultilevel"/>
    <w:tmpl w:val="B0D08B1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622CE"/>
    <w:multiLevelType w:val="hybridMultilevel"/>
    <w:tmpl w:val="E290347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44C6B"/>
    <w:multiLevelType w:val="hybridMultilevel"/>
    <w:tmpl w:val="BDCE0B8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17CCF"/>
    <w:multiLevelType w:val="hybridMultilevel"/>
    <w:tmpl w:val="CF8A8E7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259B1"/>
    <w:multiLevelType w:val="hybridMultilevel"/>
    <w:tmpl w:val="3B2C80A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D0DCC"/>
    <w:multiLevelType w:val="hybridMultilevel"/>
    <w:tmpl w:val="1376E7F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6643A"/>
    <w:multiLevelType w:val="hybridMultilevel"/>
    <w:tmpl w:val="8432E02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30"/>
  </w:num>
  <w:num w:numId="4">
    <w:abstractNumId w:val="14"/>
  </w:num>
  <w:num w:numId="5">
    <w:abstractNumId w:val="28"/>
  </w:num>
  <w:num w:numId="6">
    <w:abstractNumId w:val="31"/>
  </w:num>
  <w:num w:numId="7">
    <w:abstractNumId w:val="13"/>
  </w:num>
  <w:num w:numId="8">
    <w:abstractNumId w:val="36"/>
  </w:num>
  <w:num w:numId="9">
    <w:abstractNumId w:val="16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7"/>
  </w:num>
  <w:num w:numId="15">
    <w:abstractNumId w:val="35"/>
  </w:num>
  <w:num w:numId="16">
    <w:abstractNumId w:val="8"/>
  </w:num>
  <w:num w:numId="17">
    <w:abstractNumId w:val="9"/>
  </w:num>
  <w:num w:numId="18">
    <w:abstractNumId w:val="0"/>
  </w:num>
  <w:num w:numId="19">
    <w:abstractNumId w:val="23"/>
  </w:num>
  <w:num w:numId="20">
    <w:abstractNumId w:val="1"/>
  </w:num>
  <w:num w:numId="21">
    <w:abstractNumId w:val="5"/>
  </w:num>
  <w:num w:numId="22">
    <w:abstractNumId w:val="4"/>
  </w:num>
  <w:num w:numId="23">
    <w:abstractNumId w:val="21"/>
  </w:num>
  <w:num w:numId="24">
    <w:abstractNumId w:val="19"/>
  </w:num>
  <w:num w:numId="25">
    <w:abstractNumId w:val="3"/>
  </w:num>
  <w:num w:numId="26">
    <w:abstractNumId w:val="17"/>
  </w:num>
  <w:num w:numId="27">
    <w:abstractNumId w:val="32"/>
  </w:num>
  <w:num w:numId="28">
    <w:abstractNumId w:val="34"/>
  </w:num>
  <w:num w:numId="29">
    <w:abstractNumId w:val="25"/>
  </w:num>
  <w:num w:numId="30">
    <w:abstractNumId w:val="33"/>
  </w:num>
  <w:num w:numId="31">
    <w:abstractNumId w:val="29"/>
  </w:num>
  <w:num w:numId="32">
    <w:abstractNumId w:val="18"/>
  </w:num>
  <w:num w:numId="33">
    <w:abstractNumId w:val="22"/>
  </w:num>
  <w:num w:numId="34">
    <w:abstractNumId w:val="6"/>
  </w:num>
  <w:num w:numId="35">
    <w:abstractNumId w:val="20"/>
  </w:num>
  <w:num w:numId="36">
    <w:abstractNumId w:val="1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1447EB"/>
    <w:rsid w:val="00196C33"/>
    <w:rsid w:val="00197AB6"/>
    <w:rsid w:val="001B2A97"/>
    <w:rsid w:val="00260F67"/>
    <w:rsid w:val="002908F2"/>
    <w:rsid w:val="002B5D44"/>
    <w:rsid w:val="003018B4"/>
    <w:rsid w:val="003456CE"/>
    <w:rsid w:val="00345D97"/>
    <w:rsid w:val="003B204E"/>
    <w:rsid w:val="003B223B"/>
    <w:rsid w:val="00410A6C"/>
    <w:rsid w:val="00454C8C"/>
    <w:rsid w:val="00473B7C"/>
    <w:rsid w:val="004872A2"/>
    <w:rsid w:val="004C618D"/>
    <w:rsid w:val="0051057A"/>
    <w:rsid w:val="005E0A29"/>
    <w:rsid w:val="00613E68"/>
    <w:rsid w:val="0061771B"/>
    <w:rsid w:val="00634715"/>
    <w:rsid w:val="006A1D63"/>
    <w:rsid w:val="006B728A"/>
    <w:rsid w:val="006F2397"/>
    <w:rsid w:val="00705B94"/>
    <w:rsid w:val="00724DA2"/>
    <w:rsid w:val="00756684"/>
    <w:rsid w:val="00796590"/>
    <w:rsid w:val="0085637F"/>
    <w:rsid w:val="00860661"/>
    <w:rsid w:val="00893676"/>
    <w:rsid w:val="00962795"/>
    <w:rsid w:val="009B01CB"/>
    <w:rsid w:val="009B4747"/>
    <w:rsid w:val="00AA16FA"/>
    <w:rsid w:val="00AD6EBA"/>
    <w:rsid w:val="00B569F4"/>
    <w:rsid w:val="00B60A53"/>
    <w:rsid w:val="00B659D1"/>
    <w:rsid w:val="00BA6A65"/>
    <w:rsid w:val="00BB6F62"/>
    <w:rsid w:val="00BD06B6"/>
    <w:rsid w:val="00C31144"/>
    <w:rsid w:val="00C55381"/>
    <w:rsid w:val="00C6095B"/>
    <w:rsid w:val="00CA73A8"/>
    <w:rsid w:val="00CE62AF"/>
    <w:rsid w:val="00DC0D89"/>
    <w:rsid w:val="00DC32C9"/>
    <w:rsid w:val="00DD4AB2"/>
    <w:rsid w:val="00DF458A"/>
    <w:rsid w:val="00E73988"/>
    <w:rsid w:val="00ED135F"/>
    <w:rsid w:val="00F50382"/>
    <w:rsid w:val="00FD4B23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CA7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26</cp:revision>
  <dcterms:created xsi:type="dcterms:W3CDTF">2022-05-11T08:33:00Z</dcterms:created>
  <dcterms:modified xsi:type="dcterms:W3CDTF">2023-01-25T05:48:00Z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