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4"/>
        <w:gridCol w:w="104"/>
        <w:gridCol w:w="173"/>
        <w:gridCol w:w="6626"/>
        <w:gridCol w:w="21"/>
      </w:tblGrid>
      <w:tr w:rsidR="006B5793" w14:paraId="084C3696" w14:textId="77777777" w:rsidTr="006B5793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C3692" w14:textId="77777777" w:rsidR="006B5793" w:rsidRDefault="006B5793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6B5793" w14:paraId="084C3694" w14:textId="77777777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84C3693" w14:textId="77777777" w:rsidR="006B5793" w:rsidRDefault="006B5793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14:paraId="084C3695" w14:textId="77777777" w:rsidR="006B5793" w:rsidRDefault="006B5793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893280" w14:paraId="084C369C" w14:textId="77777777" w:rsidTr="006B5793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C3697" w14:textId="77777777" w:rsidR="00893280" w:rsidRDefault="00893280" w:rsidP="00940B70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4C3698" w14:textId="77777777" w:rsidR="00893280" w:rsidRDefault="00893280" w:rsidP="00940B70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14:paraId="084C3699" w14:textId="77777777" w:rsidR="00893280" w:rsidRDefault="00893280" w:rsidP="00940B70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4C369A" w14:textId="77777777" w:rsidR="00893280" w:rsidRDefault="00893280" w:rsidP="00940B70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4C369B" w14:textId="77777777" w:rsidR="00893280" w:rsidRDefault="002901A5" w:rsidP="00940B70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自動洗浄乾燥式便器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683A4D" w:rsidRPr="00683A4D">
              <w:rPr>
                <w:rFonts w:ascii="Arial" w:eastAsia="ＭＳ Ｐゴシック" w:hAnsi="Arial" w:cs="Arial"/>
                <w:sz w:val="20"/>
                <w:szCs w:val="20"/>
              </w:rPr>
              <w:t>Automatically washing and drying toilets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893280" w14:paraId="084C36A0" w14:textId="77777777" w:rsidTr="006B5793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69D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9E" w14:textId="77777777" w:rsidR="00893280" w:rsidRDefault="00893280" w:rsidP="00940B70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2901A5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2901A5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2901A5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9F" w14:textId="77777777" w:rsidR="00893280" w:rsidRDefault="00893280" w:rsidP="00940B70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2901A5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2901A5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2901A5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893280" w14:paraId="084C36A5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6A1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A2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E039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A3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93737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A4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58437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6AA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6A6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A7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E039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A8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20350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A9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35559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6BB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6AB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AC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定格消費電力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</w:t>
            </w:r>
            <w:r w:rsidR="00E039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AD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63733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100W or less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AE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50460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AF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08962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B0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45592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B1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46541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B2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68259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B3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18183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B4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15134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B5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2225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B6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74301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Ｗを超え１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900W, and less than or equal to 1kW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B7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89526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を超え２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1kW, and less than or equal to 2kW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B8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1575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を超え３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2kW, and less than or equal to 3kW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B9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275167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を超え５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3kW, and less than or equal to 5kW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BA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54692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５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5kW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6C0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6BC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BD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定格周波数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</w:t>
            </w:r>
            <w:r w:rsidR="00E039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BE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88808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E0394B" w:rsidRPr="00E338D9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  <w:p w14:paraId="084C36BF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18351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E0394B" w:rsidRPr="00E338D9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93280" w14:paraId="084C36C5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6C1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C2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定格時間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time</w:t>
            </w:r>
            <w:r w:rsidR="00E039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C3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0365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短時間定格のもの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Short time rated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C4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4589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連続定格のもの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Continuous rated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6CB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6C6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C7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電動機の数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motors</w:t>
            </w:r>
            <w:r w:rsidR="00E039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C8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7346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One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C9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34553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CA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67753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３以上のもの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Three or more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6D5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6CC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CD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電動機の種類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</w:t>
            </w:r>
            <w:r w:rsidR="007D36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CE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11793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分相始動誘導電動機のもの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Split phase starting induction motor</w:t>
            </w:r>
            <w:r w:rsidR="00E0394B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84C36CF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02255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コンデンサー始動誘導電動機のもの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Capacity-start induction motor</w:t>
            </w:r>
            <w:r w:rsidR="00E0394B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84C36D0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45462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コンデンサー誘導電動機のもの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Capacity-run induction motor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D1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39449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くま取りコイル誘導電動機のもの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Shaded-pole induction motor</w:t>
            </w:r>
            <w:r w:rsidR="00E0394B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84C36D2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88947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整流子電動機のもの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Commutator motor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D3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24358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３相誘導電動機のもの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 phase induction motor</w:t>
            </w:r>
            <w:r w:rsidR="00E0394B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84C36D4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96238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6DC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6D6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D7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電動機の極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motor poles</w:t>
            </w:r>
            <w:r w:rsidR="007D36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D8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74901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２極のもの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Two poles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D9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8270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４極のもの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Four poles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DA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18176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６極のもの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Six poles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DB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25009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８極以上のもの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Eight or more poles</w:t>
            </w:r>
            <w:r w:rsidR="00E0394B" w:rsidRPr="00E338D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893280" w14:paraId="084C36E5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6DD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DE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電動機の巻線の絶縁の種類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winding insulation class</w:t>
            </w:r>
            <w:r w:rsidR="007D36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DF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79326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E0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55695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E1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328581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E2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74316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E3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9144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E4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42474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E0394B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93280" w14:paraId="084C36EA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6E6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E7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羽根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Fan blades</w:t>
            </w:r>
            <w:r w:rsidR="007D36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E8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59818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With fun blades</w:t>
            </w:r>
            <w:r w:rsidR="00E0394B" w:rsidRPr="00E338D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84C36E9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7832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Without fun blades</w:t>
            </w:r>
            <w:r w:rsidR="00E0394B" w:rsidRPr="00E338D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893280" w14:paraId="084C36EF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6EB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EC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羽根の種類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fan blades</w:t>
            </w:r>
            <w:r w:rsidR="007D36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ED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82585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プロペラ形のもの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Propeller type</w:t>
            </w:r>
            <w:r w:rsidR="00E0394B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84C36EE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1809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6F4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6F0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F1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電熱装置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Heating device</w:t>
            </w:r>
            <w:r w:rsidR="007D36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F2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4202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heating device</w:t>
            </w:r>
            <w:r w:rsidR="00E0394B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84C36F3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418218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heating device</w:t>
            </w:r>
            <w:r w:rsidR="00E0394B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93280" w14:paraId="084C3703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6F5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F6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7D36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6F7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53655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F8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37080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熱板式のもの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Heating plate type</w:t>
            </w:r>
            <w:r w:rsidR="00E0394B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84C36F9" w14:textId="0404300D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68074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CC57B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シーズ式（鋳込み式を含む。）のもの</w:t>
            </w:r>
            <w:r w:rsidRPr="00CC57B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(Sheath type (including cast type.))</w:t>
            </w:r>
            <w:bookmarkStart w:id="0" w:name="_GoBack"/>
            <w:bookmarkEnd w:id="0"/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</w:p>
          <w:p w14:paraId="084C36FA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88929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リボン式のもの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Ribbon type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FB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3888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マイカ式のもの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Mica type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FC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40281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スペース式のもの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Space type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6FD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09440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Dohtaito type</w:t>
            </w:r>
            <w:r w:rsidR="00E0394B" w:rsidRPr="00E338D9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  <w:p w14:paraId="084C36FE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54337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石英管式のもの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Quartz tube type</w:t>
            </w:r>
            <w:r w:rsidR="00E0394B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84C36FF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9406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被覆式のもの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Covered type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00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83395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ランプ式のもの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Lamp type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01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194736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半導体利用のもの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E0394B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84C3702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74942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E0394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708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704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05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7D36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06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69421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thermostat</w:t>
            </w:r>
            <w:r w:rsidR="007E4AEB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84C3707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55490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thermostat</w:t>
            </w:r>
            <w:r w:rsidR="007E4AEB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93280" w14:paraId="084C3710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709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0A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detection method</w:t>
            </w:r>
            <w:r w:rsidR="007D36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0B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77261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0C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21143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液体膨張式のもの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Liquid expansion type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0D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07067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気体膨張式のもの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Gas expansion type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0E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80503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半導体式のもの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0F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60554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715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711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12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  <w:r w:rsidR="007D36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13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97657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接点を機械的に開閉するもの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Mechanical contacts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14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99848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725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716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17" w14:textId="77777777" w:rsidR="00893280" w:rsidRDefault="00893280" w:rsidP="00BB00F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operating temperature (limited to those using mechanical opening</w:t>
            </w:r>
            <w:r w:rsidR="007D36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0F5">
              <w:rPr>
                <w:rFonts w:ascii="Arial" w:hAnsi="Arial" w:cs="Arial"/>
                <w:sz w:val="20"/>
                <w:szCs w:val="20"/>
              </w:rPr>
              <w:t>and</w:t>
            </w:r>
            <w:r w:rsidR="007D36C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closing of contacts, </w:t>
            </w:r>
            <w:r w:rsidR="00F62370">
              <w:rPr>
                <w:rFonts w:ascii="Arial" w:hAnsi="Arial" w:cs="Arial"/>
                <w:sz w:val="20"/>
                <w:szCs w:val="20"/>
              </w:rPr>
              <w:t xml:space="preserve">and,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B821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18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420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7E4AEB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84C3719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94455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1A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83500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1B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53173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1C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70189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1D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78635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1E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11416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1F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60565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20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57418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21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25210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22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18257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23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03583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24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20128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72A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726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27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B821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28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35073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29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39414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733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72B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2C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B821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2D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62396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2E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8356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2F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99419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30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97307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引きひも式のもの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Pull cord type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31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14162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32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64627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739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734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35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materials</w:t>
            </w:r>
            <w:r w:rsidR="00B821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36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53988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37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22975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7E4AEB" w:rsidRPr="00E338D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84C3738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20476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73E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73A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3B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自動スイッチ（温度過昇防止装置として用いられるものを除く。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(excluding those used for thermal cutout.)</w:t>
            </w:r>
            <w:r w:rsidR="00B821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3C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53936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temperature limiter</w:t>
            </w:r>
            <w:r w:rsidR="007E4AEB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84C373D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90432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temperature limiter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743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73F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40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自動スイッチの動作温度の設定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setting</w:t>
            </w:r>
            <w:r w:rsidR="00B821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41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90957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固定しているもの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</w:t>
            </w:r>
            <w:r w:rsidR="007E4AEB" w:rsidRPr="00E338D9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  <w:p w14:paraId="084C3742" w14:textId="77777777" w:rsidR="00893280" w:rsidRPr="00E338D9" w:rsidRDefault="00CC57B2" w:rsidP="00A43F2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37018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可変のもの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Adjustable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753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744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45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自動スイッチの動作温度（動作温度が可変のものにあつては、その最高の温度をいう。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(in the case of switches with adjustable operating temperature, the maximum temperature.)</w:t>
            </w:r>
            <w:r w:rsidR="00B821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46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447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7E4AEB" w:rsidRPr="00E338D9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84C3747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61013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48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05000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49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4448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4A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22155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4B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2367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4C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39683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43F2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4D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52175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4E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94751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4F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64452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50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6744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51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436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52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374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758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754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55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速度調整装置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Speed controller</w:t>
            </w:r>
            <w:r w:rsidR="00B821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56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70126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With speed controller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57" w14:textId="77777777" w:rsidR="00893280" w:rsidRPr="00E338D9" w:rsidRDefault="00CC57B2" w:rsidP="00EC45F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9309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</w:rPr>
              <w:t>Without speed controller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75D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759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5A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B821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5B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2016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thermal cutout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5C" w14:textId="77777777" w:rsidR="00893280" w:rsidRPr="00E338D9" w:rsidRDefault="00CC57B2" w:rsidP="00EC45F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32311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thermal cutout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763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75E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5F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B821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60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86464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61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86634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温度ヒューズ式のもの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Thermal link type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62" w14:textId="77777777" w:rsidR="00893280" w:rsidRPr="00E338D9" w:rsidRDefault="00CC57B2" w:rsidP="00EC45F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39121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772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764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65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B821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66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55367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7E4AEB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84C3767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64492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68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77432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69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75580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6A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08239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6B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58214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6C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40825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6D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464214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6E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13263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6F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2584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70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37437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71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22475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893280" w:rsidRPr="00E338D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3280" w14:paraId="084C3777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773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74" w14:textId="77777777" w:rsidR="00893280" w:rsidRDefault="00893280" w:rsidP="00940B70">
            <w:pPr>
              <w:spacing w:before="60" w:after="6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電源電線と器体との接続の方式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>Power supply connections</w:t>
            </w:r>
            <w:r w:rsidR="00B821C6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75" w14:textId="77777777" w:rsidR="00A96AF1" w:rsidRDefault="00CC57B2" w:rsidP="00A96AF1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6AF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96AF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96AF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96AF1"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 w:rsidR="00A96AF1"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 w:rsidR="00A96AF1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14:paraId="084C3776" w14:textId="77777777" w:rsidR="00893280" w:rsidRPr="00E338D9" w:rsidRDefault="00CC57B2" w:rsidP="00A96AF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6AF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96AF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96AF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96AF1"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 w:rsidR="00A96AF1"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 w:rsidR="00A96AF1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893280" w14:paraId="084C377C" w14:textId="77777777" w:rsidTr="006B579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C3778" w14:textId="77777777" w:rsidR="00893280" w:rsidRDefault="00893280" w:rsidP="00940B7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79" w14:textId="77777777" w:rsidR="00893280" w:rsidRDefault="00893280" w:rsidP="00940B70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2901A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B821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77A" w14:textId="77777777" w:rsidR="00893280" w:rsidRPr="00E338D9" w:rsidRDefault="00CC57B2" w:rsidP="00F071A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537205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C377B" w14:textId="77777777" w:rsidR="00893280" w:rsidRPr="00E338D9" w:rsidRDefault="00CC57B2" w:rsidP="00EC45F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742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11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EC45F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A11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93280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2901A5" w:rsidRPr="00E338D9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93280" w:rsidRPr="00E338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7E4AEB" w:rsidRPr="00E338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084C377D" w14:textId="77777777" w:rsidR="00454C8C" w:rsidRDefault="00454C8C" w:rsidP="007B0664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C3780" w14:textId="77777777" w:rsidR="00716C0E" w:rsidRDefault="00716C0E" w:rsidP="002908F2">
      <w:pPr>
        <w:spacing w:after="0" w:line="240" w:lineRule="auto"/>
      </w:pPr>
      <w:r>
        <w:separator/>
      </w:r>
    </w:p>
  </w:endnote>
  <w:endnote w:type="continuationSeparator" w:id="0">
    <w:p w14:paraId="084C3781" w14:textId="77777777" w:rsidR="00716C0E" w:rsidRDefault="00716C0E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C377E" w14:textId="77777777" w:rsidR="00716C0E" w:rsidRDefault="00716C0E" w:rsidP="002908F2">
      <w:pPr>
        <w:spacing w:after="0" w:line="240" w:lineRule="auto"/>
      </w:pPr>
      <w:r>
        <w:separator/>
      </w:r>
    </w:p>
  </w:footnote>
  <w:footnote w:type="continuationSeparator" w:id="0">
    <w:p w14:paraId="084C377F" w14:textId="77777777" w:rsidR="00716C0E" w:rsidRDefault="00716C0E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17E0"/>
    <w:multiLevelType w:val="hybridMultilevel"/>
    <w:tmpl w:val="2FE6D04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35CF"/>
    <w:multiLevelType w:val="hybridMultilevel"/>
    <w:tmpl w:val="FB021AD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0CE1"/>
    <w:multiLevelType w:val="hybridMultilevel"/>
    <w:tmpl w:val="6934843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C6FCF"/>
    <w:multiLevelType w:val="hybridMultilevel"/>
    <w:tmpl w:val="74AC616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D6F88"/>
    <w:multiLevelType w:val="hybridMultilevel"/>
    <w:tmpl w:val="F1A83E0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E1CE5"/>
    <w:multiLevelType w:val="hybridMultilevel"/>
    <w:tmpl w:val="8542B05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46A5"/>
    <w:multiLevelType w:val="hybridMultilevel"/>
    <w:tmpl w:val="CCC0608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870F4"/>
    <w:multiLevelType w:val="hybridMultilevel"/>
    <w:tmpl w:val="FD7AB90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07383"/>
    <w:multiLevelType w:val="hybridMultilevel"/>
    <w:tmpl w:val="8ACC2C0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C653A"/>
    <w:multiLevelType w:val="hybridMultilevel"/>
    <w:tmpl w:val="56348E8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66917"/>
    <w:multiLevelType w:val="hybridMultilevel"/>
    <w:tmpl w:val="A7FCF19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53083"/>
    <w:multiLevelType w:val="hybridMultilevel"/>
    <w:tmpl w:val="B612898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A390F"/>
    <w:multiLevelType w:val="hybridMultilevel"/>
    <w:tmpl w:val="5AEA24B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45E9D"/>
    <w:multiLevelType w:val="hybridMultilevel"/>
    <w:tmpl w:val="CA689E3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11CF2"/>
    <w:multiLevelType w:val="hybridMultilevel"/>
    <w:tmpl w:val="3E8E4BF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A5CF9"/>
    <w:multiLevelType w:val="hybridMultilevel"/>
    <w:tmpl w:val="11F8D78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20048"/>
    <w:multiLevelType w:val="hybridMultilevel"/>
    <w:tmpl w:val="D97601F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57FB2"/>
    <w:multiLevelType w:val="hybridMultilevel"/>
    <w:tmpl w:val="6B2E5F9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A16FF"/>
    <w:multiLevelType w:val="hybridMultilevel"/>
    <w:tmpl w:val="ED1A7BA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41871"/>
    <w:multiLevelType w:val="hybridMultilevel"/>
    <w:tmpl w:val="D5D611B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95FEE"/>
    <w:multiLevelType w:val="hybridMultilevel"/>
    <w:tmpl w:val="12F4990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30056"/>
    <w:multiLevelType w:val="hybridMultilevel"/>
    <w:tmpl w:val="185CF53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5AF7"/>
    <w:multiLevelType w:val="hybridMultilevel"/>
    <w:tmpl w:val="1622659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06843"/>
    <w:multiLevelType w:val="hybridMultilevel"/>
    <w:tmpl w:val="246A3C9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A7235"/>
    <w:multiLevelType w:val="hybridMultilevel"/>
    <w:tmpl w:val="6CBCF29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04543"/>
    <w:multiLevelType w:val="hybridMultilevel"/>
    <w:tmpl w:val="BCEE8EE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52A85"/>
    <w:multiLevelType w:val="hybridMultilevel"/>
    <w:tmpl w:val="DA602A3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917B9"/>
    <w:multiLevelType w:val="hybridMultilevel"/>
    <w:tmpl w:val="A1EA04D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B3DD5"/>
    <w:multiLevelType w:val="hybridMultilevel"/>
    <w:tmpl w:val="84CE3A8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1"/>
  </w:num>
  <w:num w:numId="4">
    <w:abstractNumId w:val="5"/>
  </w:num>
  <w:num w:numId="5">
    <w:abstractNumId w:val="1"/>
  </w:num>
  <w:num w:numId="6">
    <w:abstractNumId w:val="21"/>
  </w:num>
  <w:num w:numId="7">
    <w:abstractNumId w:val="2"/>
  </w:num>
  <w:num w:numId="8">
    <w:abstractNumId w:val="15"/>
  </w:num>
  <w:num w:numId="9">
    <w:abstractNumId w:val="28"/>
  </w:num>
  <w:num w:numId="10">
    <w:abstractNumId w:val="23"/>
  </w:num>
  <w:num w:numId="11">
    <w:abstractNumId w:val="16"/>
  </w:num>
  <w:num w:numId="12">
    <w:abstractNumId w:val="22"/>
  </w:num>
  <w:num w:numId="13">
    <w:abstractNumId w:val="14"/>
  </w:num>
  <w:num w:numId="14">
    <w:abstractNumId w:val="24"/>
  </w:num>
  <w:num w:numId="15">
    <w:abstractNumId w:val="7"/>
  </w:num>
  <w:num w:numId="16">
    <w:abstractNumId w:val="6"/>
  </w:num>
  <w:num w:numId="17">
    <w:abstractNumId w:val="17"/>
  </w:num>
  <w:num w:numId="18">
    <w:abstractNumId w:val="12"/>
  </w:num>
  <w:num w:numId="19">
    <w:abstractNumId w:val="3"/>
  </w:num>
  <w:num w:numId="20">
    <w:abstractNumId w:val="26"/>
  </w:num>
  <w:num w:numId="21">
    <w:abstractNumId w:val="10"/>
  </w:num>
  <w:num w:numId="22">
    <w:abstractNumId w:val="8"/>
  </w:num>
  <w:num w:numId="23">
    <w:abstractNumId w:val="27"/>
  </w:num>
  <w:num w:numId="24">
    <w:abstractNumId w:val="9"/>
  </w:num>
  <w:num w:numId="25">
    <w:abstractNumId w:val="13"/>
  </w:num>
  <w:num w:numId="26">
    <w:abstractNumId w:val="19"/>
  </w:num>
  <w:num w:numId="27">
    <w:abstractNumId w:val="18"/>
  </w:num>
  <w:num w:numId="28">
    <w:abstractNumId w:val="2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80A8D"/>
    <w:rsid w:val="00196C33"/>
    <w:rsid w:val="001B2A97"/>
    <w:rsid w:val="00260F67"/>
    <w:rsid w:val="002901A5"/>
    <w:rsid w:val="002908F2"/>
    <w:rsid w:val="002D46BD"/>
    <w:rsid w:val="003018B4"/>
    <w:rsid w:val="00305096"/>
    <w:rsid w:val="003438FA"/>
    <w:rsid w:val="003456CE"/>
    <w:rsid w:val="00345D97"/>
    <w:rsid w:val="003B204E"/>
    <w:rsid w:val="00410A6C"/>
    <w:rsid w:val="00454C8C"/>
    <w:rsid w:val="004872A2"/>
    <w:rsid w:val="0061771B"/>
    <w:rsid w:val="00634715"/>
    <w:rsid w:val="00683A4D"/>
    <w:rsid w:val="006A1D63"/>
    <w:rsid w:val="006B5793"/>
    <w:rsid w:val="006F2397"/>
    <w:rsid w:val="00716C0E"/>
    <w:rsid w:val="00724DA2"/>
    <w:rsid w:val="0075592C"/>
    <w:rsid w:val="007B0664"/>
    <w:rsid w:val="007D36C9"/>
    <w:rsid w:val="007E4AEB"/>
    <w:rsid w:val="00842F42"/>
    <w:rsid w:val="00872BB2"/>
    <w:rsid w:val="00893280"/>
    <w:rsid w:val="008B0499"/>
    <w:rsid w:val="00924FD6"/>
    <w:rsid w:val="00940B70"/>
    <w:rsid w:val="00965DD9"/>
    <w:rsid w:val="00A43F24"/>
    <w:rsid w:val="00A803D5"/>
    <w:rsid w:val="00A96AF1"/>
    <w:rsid w:val="00B821C6"/>
    <w:rsid w:val="00BA6A65"/>
    <w:rsid w:val="00BB00F5"/>
    <w:rsid w:val="00BC51B6"/>
    <w:rsid w:val="00CC57B2"/>
    <w:rsid w:val="00CE62AF"/>
    <w:rsid w:val="00D27EF2"/>
    <w:rsid w:val="00DC0D89"/>
    <w:rsid w:val="00DC32C9"/>
    <w:rsid w:val="00DD4AB2"/>
    <w:rsid w:val="00DF458A"/>
    <w:rsid w:val="00E0394B"/>
    <w:rsid w:val="00E338D9"/>
    <w:rsid w:val="00EA11A1"/>
    <w:rsid w:val="00EC45F7"/>
    <w:rsid w:val="00ED135F"/>
    <w:rsid w:val="00F071AA"/>
    <w:rsid w:val="00F62370"/>
    <w:rsid w:val="00FA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4C3692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343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Miyuki Minami</cp:lastModifiedBy>
  <cp:revision>27</cp:revision>
  <dcterms:created xsi:type="dcterms:W3CDTF">2022-05-11T08:33:00Z</dcterms:created>
  <dcterms:modified xsi:type="dcterms:W3CDTF">2023-02-10T01:28:00Z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