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4"/>
        <w:gridCol w:w="104"/>
        <w:gridCol w:w="173"/>
        <w:gridCol w:w="6626"/>
        <w:gridCol w:w="21"/>
      </w:tblGrid>
      <w:tr w:rsidR="002072B0" w:rsidTr="002072B0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2B0" w:rsidRDefault="002072B0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2072B0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072B0" w:rsidRDefault="002072B0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2072B0" w:rsidRDefault="002072B0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065522" w:rsidTr="002072B0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522" w:rsidRDefault="00065522" w:rsidP="000938EF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5522" w:rsidRDefault="00065522" w:rsidP="000938EF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065522" w:rsidRDefault="00065522" w:rsidP="000938EF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5522" w:rsidRDefault="00065522" w:rsidP="000938EF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5522" w:rsidRDefault="005861BE" w:rsidP="000938EF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電気マッサージ器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DE425D" w:rsidRPr="00DE425D">
              <w:rPr>
                <w:rFonts w:ascii="Arial" w:eastAsia="ＭＳ Ｐゴシック" w:hAnsi="Arial" w:cs="Arial"/>
                <w:sz w:val="20"/>
                <w:szCs w:val="20"/>
              </w:rPr>
              <w:t>Electric massagers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5861BE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5861BE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5861BE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5861BE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5861BE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5861BE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88312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105374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34473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7884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定格消費電力（電熱装置の定格消費電力を除く。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 (excluding the rated input of any electric heating device.</w:t>
            </w:r>
            <w:r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  <w:r w:rsidR="00D62DCD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658208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10W or less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69711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10W, and less than or equal to 20W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81968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20W, and less than or equal to 30W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33793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30W, and less than or equal to 40W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89715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40W, and less than or equal to 50W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678842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50W, and less than or equal to 60W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08076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60W, and less than or equal to 70W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03454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70W, and less than or equal to 80W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092882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80W, and less than or equal to 90W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8491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90W, and less than or equal to 100W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82239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100W, and less than or equal to 200W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45283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200W, and less than or equal to 300W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42043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300W, and less than or equal to 400W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94079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400W, and less than or equal to 500W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39466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500W, and less than or equal to 600W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447955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600W, and less than or equal to 700W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64400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700W, and less than or equal to 800W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56894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800W, and less than or equal to 900W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5B6CE1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98963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6CE1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(19)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Ｗを超えるもの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900W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定格周波数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21952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65522" w:rsidRPr="00BE5612" w:rsidRDefault="00481D0B" w:rsidP="005B6CE1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841099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定格時間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time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24716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15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分以下の短時間定格のもの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Short time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 xml:space="preserve"> rated, fifteen minutes or less)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89945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15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分を超え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分以下の短時間定格のもの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Short time rated, exceeding fifteen minutes and less t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han or equal to thirty minutes)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47687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分を超える短時間定格のもの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Short time rated, exceeding thirty minutes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5B6CE1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920613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連続定格のもの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Continuous rated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駆動の方式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Drive method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32501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電動式のもの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Electric motor type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22431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振動式のもの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Oscillator type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5B6CE1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12390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電動機の数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Number of motors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20937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One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370615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２のもの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Two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5B6CE1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75646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３以上のもの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Three or more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電動機の種類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motor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84873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分相始動誘導電動機のもの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Split phase starting induction motor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2405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コンデンサー始動誘導電動機のもの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Capacity-start induction motor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111924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コンデンサー誘導電動機のもの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Capacity-run induction motor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7434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くま取りコイル誘導電動機のもの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Shaded-pole induction motor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40157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整流子電動機のもの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Commutator motor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09774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３相誘導電動機のもの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Three phase induction motor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5B6CE1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724614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電動機の極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Number of motor poles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86307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２極のもの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Two poles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942062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４極のもの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Four poles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4668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６極のもの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Six poles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5B6CE1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96510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８極以上のもの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Eight or more poles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電動機又は電磁振動器の巻線の絶縁の種類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 or electromagnetic oscillator winding insulation class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182080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76843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73806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65217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5203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5B6CE1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39736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電熱装置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Electric heating device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94014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With heating device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5B6CE1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70890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5B6CE1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Without heating device</w:t>
            </w:r>
            <w:r w:rsidR="00FA0CDA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電熱装置の定格消費電力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 of electric heating device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843621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10W or less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92811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10W, and less than or equal to 20W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60135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20W, and less than or equal to 30W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947999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30W, and less than or equal to 40W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90477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40W, and less than or equal to 50W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02855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50W, and less than or equal to 60W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28108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60W, and less than or equal to 70W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490728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70W, and less than or equal to 80W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93232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80W, and less than or equal to 90W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97814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90W, and less than or equal to 100W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85705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100W, and less than or equal to 200W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02090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200W, and less than or equal to 300W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40378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300W, and less than or equal to 400W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37135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500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400W, and less than or equal to 500W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52487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500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Ｗを超えるもの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500W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05195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With body switch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BC0C8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4304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Without body switch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09345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37677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13051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BC0C8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1223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materials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431939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銀のもの又は銀合金のもの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Silver or silver alloy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515343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銅のもの又は銅合金のもの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Copper or copper alloy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BC0C8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19420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発熱部の形態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heat generating component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14337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ボビン式のもの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Bobbin type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852919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熱板式のもの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Heating plate type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70390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シーズ式（鋳込み式を含む。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）のもの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Sheath type (including cast type.)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75274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リボン式のもの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Ribbon type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30882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マイカ式のもの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Mica type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54082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スペース式のもの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Space type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23156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ドータイト式のもの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Dohtaito type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84226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石英管式のもの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Quartz tube type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18240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被覆式のもの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Covered type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9638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ランプ式のもの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Lamp type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33501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半導体利用のもの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Semiconductor type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765810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自動温度調節器（温度過昇防止装置として用いられるものを除き、電熱装置から発生する熱により動作するものに限る。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(excluding those used for thermal cutout, and limited to those operating from the heat generated from the electrical heating appliance.)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982928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With thermostat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BC0C8E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343717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BC0C8E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Without thermostat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自動温度調節器の温度検知の方式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detection method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83403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374931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液体膨張式のもの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Liquid expansion type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72204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気体膨張式のもの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Gas expansion type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9490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半導体式のもの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Semiconductor type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FB78A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324213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自動温度調節器の温度調節の方式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setting method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98844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接点を機械的に開閉するもの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Mechanical contacts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FB78A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77054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30E1F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BD1DB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自動温度調節器の動作温度（接点を機械的に開閉するものの場合に限り、かつ、動作温度が可変のものにあつては、その最高温度をいう。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operating temperature (limited to those using mechanical opening</w:t>
            </w:r>
            <w:r w:rsidR="00D62D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1DBC">
              <w:rPr>
                <w:rFonts w:ascii="Arial" w:hAnsi="Arial" w:cs="Arial"/>
                <w:sz w:val="20"/>
                <w:szCs w:val="20"/>
              </w:rPr>
              <w:t>and</w:t>
            </w:r>
            <w:r w:rsidR="00D62D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closing of contacts, </w:t>
            </w:r>
            <w:r w:rsidR="0000122A">
              <w:rPr>
                <w:rFonts w:ascii="Arial" w:hAnsi="Arial" w:cs="Arial"/>
                <w:sz w:val="20"/>
                <w:szCs w:val="20"/>
              </w:rPr>
              <w:t xml:space="preserve">and, </w:t>
            </w:r>
            <w:r>
              <w:rPr>
                <w:rFonts w:ascii="Arial" w:hAnsi="Arial" w:cs="Arial"/>
                <w:sz w:val="20"/>
                <w:szCs w:val="20"/>
              </w:rPr>
              <w:t>in the case of those with adjustable operating temperature, the maximum temperature.)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79139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91988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100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85747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274960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202797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564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95770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46437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14608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64364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02130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25988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60189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自動スイッチ（温度過昇防止装置として用いられるものを除く。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(excluding those used for thermal cutout.)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59258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With temperature limiter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FB78A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19043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Without temperature limiter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自動スイッチの動作温度の設定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setting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285706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固定しているもの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Fixed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065522" w:rsidRPr="00BE5612" w:rsidRDefault="00481D0B" w:rsidP="00FB78A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56136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可変のもの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Adjustable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自動スイッチの動作温度（動作温度が可変のものにあつては、その最高の温度をいう。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(in the case of switches with adjustable operating temperature, the maximum temperature.)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78825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93737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46684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B78A3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35648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07177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07954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9380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82678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60179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88217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01445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38819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5578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Thermal cutout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53688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thermal cutout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FB78A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24084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thermal cutout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温度過昇防止装置の種類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thermal cutout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442791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74533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温度ヒューズ式のもの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Thermal link type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FB78A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90522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温度過昇防止装置の動作温度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Operating temperature of thermal cutout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583334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79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13401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0209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033255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43697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9091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86897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02794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78457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755004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41175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065522" w:rsidRPr="00BE561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種類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370232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手持ち型のもの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Handheld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FB78A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23935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eastAsia="ＭＳ ゴシック" w:hAnsi="Arial" w:cs="Arial"/>
                <w:sz w:val="20"/>
                <w:szCs w:val="20"/>
              </w:rPr>
              <w:t>Power supply connections</w:t>
            </w:r>
            <w:r w:rsidR="00D62DCD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645" w:rsidRDefault="00041645" w:rsidP="00041645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65522" w:rsidRPr="00BE5612" w:rsidRDefault="00041645" w:rsidP="00041645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  <w:tr w:rsidR="00065522" w:rsidTr="002072B0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5522" w:rsidRDefault="00065522" w:rsidP="000938EF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Default="00065522" w:rsidP="000938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5861B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</w:t>
            </w:r>
            <w:r w:rsidR="00D62D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22" w:rsidRPr="00BE5612" w:rsidRDefault="00481D0B" w:rsidP="0081751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40682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施してあるもの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With double insulation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065522" w:rsidRPr="00BE5612" w:rsidRDefault="00481D0B" w:rsidP="00FB78A3">
            <w:pPr>
              <w:spacing w:before="60" w:after="60"/>
              <w:ind w:left="718" w:hanging="718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45067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2480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FB78A3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3624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65522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>施してないもの</w:t>
            </w:r>
            <w:r w:rsidR="005861BE" w:rsidRPr="00BE5612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65522" w:rsidRPr="00BE5612">
              <w:rPr>
                <w:rFonts w:ascii="Arial" w:eastAsia="ＭＳ Ｐゴシック" w:hAnsi="Arial" w:cs="Arial"/>
                <w:sz w:val="20"/>
                <w:szCs w:val="20"/>
              </w:rPr>
              <w:t>Without double insulation</w:t>
            </w:r>
            <w:r w:rsidR="007977F9" w:rsidRPr="00BE5612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</w:tbl>
    <w:p w:rsidR="00065522" w:rsidRDefault="00065522" w:rsidP="00065522">
      <w:pPr>
        <w:spacing w:after="0" w:line="14" w:lineRule="exact"/>
      </w:pPr>
    </w:p>
    <w:sectPr w:rsidR="00065522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D0B" w:rsidRDefault="00481D0B" w:rsidP="002908F2">
      <w:pPr>
        <w:spacing w:after="0" w:line="240" w:lineRule="auto"/>
      </w:pPr>
      <w:r>
        <w:separator/>
      </w:r>
    </w:p>
  </w:endnote>
  <w:endnote w:type="continuationSeparator" w:id="0">
    <w:p w:rsidR="00481D0B" w:rsidRDefault="00481D0B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D0B" w:rsidRDefault="00481D0B" w:rsidP="002908F2">
      <w:pPr>
        <w:spacing w:after="0" w:line="240" w:lineRule="auto"/>
      </w:pPr>
      <w:r>
        <w:separator/>
      </w:r>
    </w:p>
  </w:footnote>
  <w:footnote w:type="continuationSeparator" w:id="0">
    <w:p w:rsidR="00481D0B" w:rsidRDefault="00481D0B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C56"/>
    <w:multiLevelType w:val="hybridMultilevel"/>
    <w:tmpl w:val="8776216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D4775"/>
    <w:multiLevelType w:val="hybridMultilevel"/>
    <w:tmpl w:val="3E56F15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A77A2"/>
    <w:multiLevelType w:val="hybridMultilevel"/>
    <w:tmpl w:val="CE26301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51EEA"/>
    <w:multiLevelType w:val="hybridMultilevel"/>
    <w:tmpl w:val="80BC321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744C"/>
    <w:multiLevelType w:val="hybridMultilevel"/>
    <w:tmpl w:val="C8641B0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E57AC"/>
    <w:multiLevelType w:val="hybridMultilevel"/>
    <w:tmpl w:val="37C4E87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7362A"/>
    <w:multiLevelType w:val="hybridMultilevel"/>
    <w:tmpl w:val="2DFA310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43218"/>
    <w:multiLevelType w:val="hybridMultilevel"/>
    <w:tmpl w:val="FCFCE25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B472B"/>
    <w:multiLevelType w:val="hybridMultilevel"/>
    <w:tmpl w:val="F83A8BD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F0DEB"/>
    <w:multiLevelType w:val="hybridMultilevel"/>
    <w:tmpl w:val="4BE60B5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E4F88"/>
    <w:multiLevelType w:val="hybridMultilevel"/>
    <w:tmpl w:val="B47A4D3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5118B"/>
    <w:multiLevelType w:val="hybridMultilevel"/>
    <w:tmpl w:val="7646003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C5F2C"/>
    <w:multiLevelType w:val="hybridMultilevel"/>
    <w:tmpl w:val="A6BAD69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E2D92"/>
    <w:multiLevelType w:val="hybridMultilevel"/>
    <w:tmpl w:val="F878C77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F43D1"/>
    <w:multiLevelType w:val="hybridMultilevel"/>
    <w:tmpl w:val="F5F666D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B3142"/>
    <w:multiLevelType w:val="hybridMultilevel"/>
    <w:tmpl w:val="CB5AEBF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65614"/>
    <w:multiLevelType w:val="hybridMultilevel"/>
    <w:tmpl w:val="2D6864C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81F64"/>
    <w:multiLevelType w:val="hybridMultilevel"/>
    <w:tmpl w:val="D3121B5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05249"/>
    <w:multiLevelType w:val="hybridMultilevel"/>
    <w:tmpl w:val="0A6AE07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65380"/>
    <w:multiLevelType w:val="hybridMultilevel"/>
    <w:tmpl w:val="47CA8E7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B624F"/>
    <w:multiLevelType w:val="hybridMultilevel"/>
    <w:tmpl w:val="9452A0F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71869"/>
    <w:multiLevelType w:val="hybridMultilevel"/>
    <w:tmpl w:val="7444C59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35C43"/>
    <w:multiLevelType w:val="hybridMultilevel"/>
    <w:tmpl w:val="5E8E01A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06DF1"/>
    <w:multiLevelType w:val="hybridMultilevel"/>
    <w:tmpl w:val="0F4E7FA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F441F"/>
    <w:multiLevelType w:val="hybridMultilevel"/>
    <w:tmpl w:val="4C86238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24824"/>
    <w:multiLevelType w:val="hybridMultilevel"/>
    <w:tmpl w:val="A942BC6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61ACD"/>
    <w:multiLevelType w:val="hybridMultilevel"/>
    <w:tmpl w:val="C890ECD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11C33"/>
    <w:multiLevelType w:val="hybridMultilevel"/>
    <w:tmpl w:val="F4E81E7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E6B7F"/>
    <w:multiLevelType w:val="hybridMultilevel"/>
    <w:tmpl w:val="6986D91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9"/>
  </w:num>
  <w:num w:numId="4">
    <w:abstractNumId w:val="7"/>
  </w:num>
  <w:num w:numId="5">
    <w:abstractNumId w:val="11"/>
  </w:num>
  <w:num w:numId="6">
    <w:abstractNumId w:val="0"/>
  </w:num>
  <w:num w:numId="7">
    <w:abstractNumId w:val="23"/>
  </w:num>
  <w:num w:numId="8">
    <w:abstractNumId w:val="20"/>
  </w:num>
  <w:num w:numId="9">
    <w:abstractNumId w:val="1"/>
  </w:num>
  <w:num w:numId="10">
    <w:abstractNumId w:val="28"/>
  </w:num>
  <w:num w:numId="11">
    <w:abstractNumId w:val="2"/>
  </w:num>
  <w:num w:numId="12">
    <w:abstractNumId w:val="14"/>
  </w:num>
  <w:num w:numId="13">
    <w:abstractNumId w:val="3"/>
  </w:num>
  <w:num w:numId="14">
    <w:abstractNumId w:val="22"/>
  </w:num>
  <w:num w:numId="15">
    <w:abstractNumId w:val="8"/>
  </w:num>
  <w:num w:numId="16">
    <w:abstractNumId w:val="21"/>
  </w:num>
  <w:num w:numId="17">
    <w:abstractNumId w:val="26"/>
  </w:num>
  <w:num w:numId="18">
    <w:abstractNumId w:val="10"/>
  </w:num>
  <w:num w:numId="19">
    <w:abstractNumId w:val="25"/>
  </w:num>
  <w:num w:numId="20">
    <w:abstractNumId w:val="16"/>
  </w:num>
  <w:num w:numId="21">
    <w:abstractNumId w:val="27"/>
  </w:num>
  <w:num w:numId="22">
    <w:abstractNumId w:val="15"/>
  </w:num>
  <w:num w:numId="23">
    <w:abstractNumId w:val="4"/>
  </w:num>
  <w:num w:numId="24">
    <w:abstractNumId w:val="18"/>
  </w:num>
  <w:num w:numId="25">
    <w:abstractNumId w:val="6"/>
  </w:num>
  <w:num w:numId="26">
    <w:abstractNumId w:val="24"/>
  </w:num>
  <w:num w:numId="27">
    <w:abstractNumId w:val="17"/>
  </w:num>
  <w:num w:numId="28">
    <w:abstractNumId w:val="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0122A"/>
    <w:rsid w:val="00015E8C"/>
    <w:rsid w:val="00041645"/>
    <w:rsid w:val="00043258"/>
    <w:rsid w:val="00065522"/>
    <w:rsid w:val="000938EF"/>
    <w:rsid w:val="00196C33"/>
    <w:rsid w:val="001B2A97"/>
    <w:rsid w:val="002011BA"/>
    <w:rsid w:val="002072B0"/>
    <w:rsid w:val="002106FA"/>
    <w:rsid w:val="00212E07"/>
    <w:rsid w:val="00260F67"/>
    <w:rsid w:val="002908F2"/>
    <w:rsid w:val="003018B4"/>
    <w:rsid w:val="003456CE"/>
    <w:rsid w:val="00345D97"/>
    <w:rsid w:val="00362480"/>
    <w:rsid w:val="003B204E"/>
    <w:rsid w:val="00410A6C"/>
    <w:rsid w:val="00454C8C"/>
    <w:rsid w:val="00481D0B"/>
    <w:rsid w:val="004872A2"/>
    <w:rsid w:val="004D0411"/>
    <w:rsid w:val="004D4BB8"/>
    <w:rsid w:val="005861BE"/>
    <w:rsid w:val="005B6CE1"/>
    <w:rsid w:val="0061771B"/>
    <w:rsid w:val="00634715"/>
    <w:rsid w:val="006A1D63"/>
    <w:rsid w:val="006F2397"/>
    <w:rsid w:val="00724DA2"/>
    <w:rsid w:val="00797181"/>
    <w:rsid w:val="007977F9"/>
    <w:rsid w:val="00817513"/>
    <w:rsid w:val="00903A80"/>
    <w:rsid w:val="00976B4A"/>
    <w:rsid w:val="009E36E3"/>
    <w:rsid w:val="00A143DB"/>
    <w:rsid w:val="00AA1C17"/>
    <w:rsid w:val="00AA5AE6"/>
    <w:rsid w:val="00BA6A65"/>
    <w:rsid w:val="00BB4FD7"/>
    <w:rsid w:val="00BC0C8E"/>
    <w:rsid w:val="00BD1DBC"/>
    <w:rsid w:val="00BE5612"/>
    <w:rsid w:val="00C30E1F"/>
    <w:rsid w:val="00CE62AF"/>
    <w:rsid w:val="00D62DCD"/>
    <w:rsid w:val="00DC0D89"/>
    <w:rsid w:val="00DC32C9"/>
    <w:rsid w:val="00DD4AB2"/>
    <w:rsid w:val="00DE425D"/>
    <w:rsid w:val="00DF458A"/>
    <w:rsid w:val="00ED135F"/>
    <w:rsid w:val="00FA0CDA"/>
    <w:rsid w:val="00FB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9E3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24</cp:revision>
  <dcterms:created xsi:type="dcterms:W3CDTF">2022-05-11T08:33:00Z</dcterms:created>
  <dcterms:modified xsi:type="dcterms:W3CDTF">2023-01-25T05:49:00Z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