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3C1FF5" w:rsidTr="003C1FF5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1FF5" w:rsidRDefault="003C1FF5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3C1FF5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3C1FF5" w:rsidRDefault="003C1FF5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3C1FF5" w:rsidRPr="00C12C66" w:rsidRDefault="003C1FF5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FC6999" w:rsidTr="003C1FF5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999" w:rsidRDefault="00FC6999" w:rsidP="00D373F7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999" w:rsidRDefault="00FC6999" w:rsidP="00D373F7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FC6999" w:rsidRDefault="00FC6999" w:rsidP="00D373F7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999" w:rsidRDefault="00FC6999" w:rsidP="00D373F7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999" w:rsidRDefault="00797F65" w:rsidP="00D373F7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ディスポーザー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9571DB" w:rsidRPr="009571DB">
              <w:rPr>
                <w:rFonts w:ascii="Arial" w:eastAsia="ＭＳ Ｐゴシック" w:hAnsi="Arial" w:cs="Arial"/>
                <w:sz w:val="20"/>
                <w:szCs w:val="20"/>
              </w:rPr>
              <w:t>Electric food waste disposers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797F6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97F6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797F6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797F6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97F6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797F6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8312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1297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944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140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4150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40W or less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4712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885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5016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2943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5247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413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1420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418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0223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1052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74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778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012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1861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1908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2942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680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4080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2751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0215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Continuous time rated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269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61785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125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785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2683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9775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667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08494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9094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348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21210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電動機の巻線の絶縁の種類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29034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9612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8697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846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596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36254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51241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2813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2111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968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Pushbutton type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8517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4599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266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485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0958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549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673C8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3C8" w:rsidRDefault="00A673C8" w:rsidP="00A673C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C8" w:rsidRDefault="00A673C8" w:rsidP="00A673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C8" w:rsidRPr="001B2610" w:rsidRDefault="00A673C8" w:rsidP="00A673C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A673C8" w:rsidRPr="001B2610" w:rsidRDefault="00A673C8" w:rsidP="00A673C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電線巻取機構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Cord reel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9401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 cord reel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4271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Without cord reel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999" w:rsidTr="003C1FF5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999" w:rsidRDefault="00FC6999" w:rsidP="00D373F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Default="00FC6999" w:rsidP="00D373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797F65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AD7C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999" w:rsidRPr="005F4DFB" w:rsidRDefault="00DD2413" w:rsidP="00B5247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983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FC6999" w:rsidRPr="005F4DFB" w:rsidRDefault="00DD2413" w:rsidP="00C94F4C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639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6062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C94F4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0606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FC6999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797F65" w:rsidRPr="005F4DFB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FC6999" w:rsidRPr="005F4DFB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AD7CCF" w:rsidRPr="005F4DFB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4D1436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13" w:rsidRDefault="00DD2413" w:rsidP="002908F2">
      <w:pPr>
        <w:spacing w:after="0" w:line="240" w:lineRule="auto"/>
      </w:pPr>
      <w:r>
        <w:separator/>
      </w:r>
    </w:p>
  </w:endnote>
  <w:endnote w:type="continuationSeparator" w:id="0">
    <w:p w:rsidR="00DD2413" w:rsidRDefault="00DD241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13" w:rsidRDefault="00DD2413" w:rsidP="002908F2">
      <w:pPr>
        <w:spacing w:after="0" w:line="240" w:lineRule="auto"/>
      </w:pPr>
      <w:r>
        <w:separator/>
      </w:r>
    </w:p>
  </w:footnote>
  <w:footnote w:type="continuationSeparator" w:id="0">
    <w:p w:rsidR="00DD2413" w:rsidRDefault="00DD241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031"/>
    <w:multiLevelType w:val="hybridMultilevel"/>
    <w:tmpl w:val="8F02BE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0290"/>
    <w:multiLevelType w:val="hybridMultilevel"/>
    <w:tmpl w:val="0A1405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A1E"/>
    <w:multiLevelType w:val="hybridMultilevel"/>
    <w:tmpl w:val="2ED2A2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ED0"/>
    <w:multiLevelType w:val="hybridMultilevel"/>
    <w:tmpl w:val="739A4B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73B13"/>
    <w:multiLevelType w:val="hybridMultilevel"/>
    <w:tmpl w:val="F23812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71E8F"/>
    <w:multiLevelType w:val="hybridMultilevel"/>
    <w:tmpl w:val="0B10E0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4D81"/>
    <w:multiLevelType w:val="hybridMultilevel"/>
    <w:tmpl w:val="1174E6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405BB"/>
    <w:multiLevelType w:val="hybridMultilevel"/>
    <w:tmpl w:val="F8B262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13E69"/>
    <w:multiLevelType w:val="hybridMultilevel"/>
    <w:tmpl w:val="F50EC5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41225"/>
    <w:multiLevelType w:val="hybridMultilevel"/>
    <w:tmpl w:val="B3BCC4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72C91"/>
    <w:multiLevelType w:val="hybridMultilevel"/>
    <w:tmpl w:val="C6FAEF2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C5E3C"/>
    <w:multiLevelType w:val="hybridMultilevel"/>
    <w:tmpl w:val="FC281F3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67872"/>
    <w:multiLevelType w:val="hybridMultilevel"/>
    <w:tmpl w:val="E04658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07340"/>
    <w:multiLevelType w:val="hybridMultilevel"/>
    <w:tmpl w:val="5E5C4A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1505B"/>
    <w:rsid w:val="00196C33"/>
    <w:rsid w:val="001B2A97"/>
    <w:rsid w:val="001F540A"/>
    <w:rsid w:val="00260F67"/>
    <w:rsid w:val="002908F2"/>
    <w:rsid w:val="003018B4"/>
    <w:rsid w:val="003456CE"/>
    <w:rsid w:val="00345D97"/>
    <w:rsid w:val="003B204E"/>
    <w:rsid w:val="003C1FF5"/>
    <w:rsid w:val="003D3D6C"/>
    <w:rsid w:val="003E23B9"/>
    <w:rsid w:val="00410A6C"/>
    <w:rsid w:val="00454C8C"/>
    <w:rsid w:val="004872A2"/>
    <w:rsid w:val="004D1436"/>
    <w:rsid w:val="00506062"/>
    <w:rsid w:val="00524185"/>
    <w:rsid w:val="00584CB3"/>
    <w:rsid w:val="005F4DFB"/>
    <w:rsid w:val="0061771B"/>
    <w:rsid w:val="00634715"/>
    <w:rsid w:val="006A1D63"/>
    <w:rsid w:val="006F2397"/>
    <w:rsid w:val="00724DA2"/>
    <w:rsid w:val="00797F65"/>
    <w:rsid w:val="009571DB"/>
    <w:rsid w:val="00971A9A"/>
    <w:rsid w:val="009E73FB"/>
    <w:rsid w:val="00A673C8"/>
    <w:rsid w:val="00AD7CCF"/>
    <w:rsid w:val="00B52478"/>
    <w:rsid w:val="00BA6A65"/>
    <w:rsid w:val="00BF2242"/>
    <w:rsid w:val="00C94F4C"/>
    <w:rsid w:val="00CE62AF"/>
    <w:rsid w:val="00D373F7"/>
    <w:rsid w:val="00DC0D89"/>
    <w:rsid w:val="00DC32C9"/>
    <w:rsid w:val="00DD2413"/>
    <w:rsid w:val="00DD4AB2"/>
    <w:rsid w:val="00DF458A"/>
    <w:rsid w:val="00ED135F"/>
    <w:rsid w:val="00FA13AF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3D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17</cp:revision>
  <dcterms:created xsi:type="dcterms:W3CDTF">2022-05-11T08:33:00Z</dcterms:created>
  <dcterms:modified xsi:type="dcterms:W3CDTF">2023-01-25T05:47:00Z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