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6"/>
        <w:gridCol w:w="102"/>
        <w:gridCol w:w="173"/>
        <w:gridCol w:w="6626"/>
        <w:gridCol w:w="21"/>
      </w:tblGrid>
      <w:tr w:rsidR="006A5C52" w:rsidTr="006A5C52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5C52" w:rsidRDefault="006A5C52" w:rsidP="00FD72BF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11235" w:type="dxa"/>
              <w:tblLayout w:type="fixed"/>
              <w:tblLook w:val="04A0" w:firstRow="1" w:lastRow="0" w:firstColumn="1" w:lastColumn="0" w:noHBand="0" w:noVBand="1"/>
            </w:tblPr>
            <w:tblGrid>
              <w:gridCol w:w="11235"/>
            </w:tblGrid>
            <w:tr w:rsidR="006A5C52" w:rsidTr="00FD72BF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A5C52" w:rsidRDefault="006A5C52" w:rsidP="00FD72BF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 w:rsidRPr="006308FC"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 w:rsidRPr="00F5335C">
                    <w:rPr>
                      <w:rFonts w:ascii="Arial" w:eastAsia="ＭＳ Ｐゴシック" w:hAnsi="Arial" w:cs="Arial" w:hint="eastAsia"/>
                      <w:kern w:val="2"/>
                      <w:sz w:val="16"/>
                      <w:szCs w:val="16"/>
                      <w:lang w:eastAsia="ja-JP"/>
                    </w:rPr>
                    <w:t>(</w:t>
                  </w:r>
                  <w:r w:rsidRPr="00F5335C"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Type Classification)</w:t>
                  </w:r>
                </w:p>
              </w:tc>
            </w:tr>
          </w:tbl>
          <w:p w:rsidR="006A5C52" w:rsidRPr="00C12C66" w:rsidRDefault="006A5C52" w:rsidP="00FD72BF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596752" w:rsidTr="006A5C52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752" w:rsidRDefault="00596752" w:rsidP="004027ED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6752" w:rsidRDefault="00596752" w:rsidP="004027ED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596752" w:rsidRDefault="00596752" w:rsidP="004027ED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6752" w:rsidRDefault="00596752" w:rsidP="004027ED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6752" w:rsidRDefault="004027ED" w:rsidP="004027ED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冷蔵用のショーケース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6F574C" w:rsidRPr="006F574C">
              <w:rPr>
                <w:rFonts w:ascii="Arial" w:eastAsia="ＭＳ Ｐゴシック" w:hAnsi="Arial" w:cs="Arial"/>
                <w:sz w:val="20"/>
                <w:szCs w:val="20"/>
              </w:rPr>
              <w:t>Refrigerating showcases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4027ED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4027ED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4027ED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4027ED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4027ED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4027ED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相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Phase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13879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Single phase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58645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Three phase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46941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50828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電動機の数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Number of motor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71086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One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00625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Two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176293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３以上のもの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Three or more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電動機の定格消費電力（圧縮式のものの場合に限る。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 of electric motor (limited to compressor types.</w:t>
            </w:r>
            <w:r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  <w:r w:rsidR="00DF53B2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5065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50W or less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54616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Exceeding 50W, and less than or equal to 60W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99472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Exceeding 60W, and less than or equal to 70W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24287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Exceeding 70W, and less than or equal to 80W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658338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Exceeding 80W, and less than or equal to 90W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459025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Exceeding 90W, and less than or equal to 100W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52172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Exceeding 100W, and less than or equal to 200W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25958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Exceeding 200W, and less than or equal to 300W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94708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Exceeding 300W, and less than or equal to 400W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153215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Ｗを超えるもの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Exceeding 400W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電磁振動器の定格消費電力（振動式のものの場合に限る。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 of electromagnetic oscillator (limited to oscillating types.)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77427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30W or less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5189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Exceeding 30W, and less than or equal to 40W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28091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Exceeding 40W, and less than or equal to 50W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746804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Exceeding 50W, and less than or equal to 60W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777383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Exceeding 60W, and less than or equal to 70W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041554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Exceeding 70W, and less than or equal to 80W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32225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Exceeding 80W, and less than or equal to 90W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88858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Exceeding 90W, and less than or equal to 100W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73613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Exceeding 100W, and less than or equal to 200W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95945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Exceeding 200W, and less than or equal to 300W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41842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Exceeding 300W, and less than or equal to 400W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34731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Ｗを超えるもの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Exceeding 400W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電熱装置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Heating device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689784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With heating device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90685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Without heating device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電熱装置の定格消費電力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 of heating device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03110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100W or less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96131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100W, and less than or equal to 200W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02216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200W, and less than or equal to 300W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142526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300W, and less than or equal to 400W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34777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Ｗを超えるもの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400W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定格周波数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frequency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281695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68320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圧縮用電動機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Compressor motor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23434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With compressor motor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94491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Without compressor motor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圧縮用電動機の種類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compressor motor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46795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分相始動誘導電動機のもの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Split phase starting induction motor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38173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コンデンサー始動誘導電動機のもの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Capacity-start induction motor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0142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コンデンサー誘導電動機のもの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Capacity-run induction motor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612844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くま取りコイル誘導電動機のもの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Shaded-pole induction motor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34055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整流子電動機のもの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Commutator motor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366289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３相誘導電動機のもの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Three phase induction motor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783797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圧縮用電動機の極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Number of compressor motor poles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15577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２極のもの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Two poles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305755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４極のもの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Four poles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63454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６極のもの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Six poles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58885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８極以上のもの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Eight or more poles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圧縮用電動機又は電磁振動器の巻線の絶縁の種類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Compressor motor or electromagnetic oscillator winding insulation class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538685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32944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80677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215426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611127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01667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凝縮器冷却用電動機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Condenser cooler motor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78811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With condenser cooler motor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59678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Without condenser cooler motor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凝縮器冷却用電動機の種類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motor condenser cooling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54495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分相始動誘導電動機のもの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Split phase starting induction motor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77986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コンデンサー始動誘導電動機のもの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Capacity-start induction motor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45718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コンデンサー誘導電動機のもの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Capacity-run induction motor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40158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くま取りコイル誘導電動機のもの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Shaded-pole induction motor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07085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整流子電動機のもの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Commutator motor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013852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３相誘導電動機のもの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Three phase induction motor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64348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凝縮器冷却用電動機の極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Number of condenser cooling motor poles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83983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２極のもの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Two poles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74646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４極のもの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Four poles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7457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６極のもの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Six poles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59635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F3B7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８極以上のもの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Eight or more poles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凝縮器冷却用電動機の巻線の絶縁の種類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Condenser cooling motor winding insulation class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75791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76882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18523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73320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19544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31259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75255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762480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With body switch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31259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538950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Without body switch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9838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タンブラー式のもの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Tumbler type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7304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押しボタン式のもの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Push button type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54203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ロータリー式のもの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Rotary type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62862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引きひも式のもの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Pull cord type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33234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電磁式のもの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Electromagnetic type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31259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15998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materials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390050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銀のもの又は銀合金のもの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Silver or silver alloy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98564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銅のもの又は銅合金のもの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Copper or copper alloy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31259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06190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自動温度調節器（温度過昇防止装置として用いられるものを除き、電熱装置から発生する熱により動作するものに限る。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(excluding those used for thermal cutout, and limited to those operating from the heat generated from the electrical heating appliance.)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42139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With thermostat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31259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8187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Without thermostat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Thermal cutout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96927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With thermal cutout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31259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28303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Without thermal cutout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温度過昇防止装置の種類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thermal cutout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17625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バイメタル式のもの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Bimetal type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4905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>温度ヒューズ式のもの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</w:rPr>
              <w:t>Thermal link type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Pr="00DE259C" w:rsidRDefault="00B91070" w:rsidP="0031259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83855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4027ED" w:rsidRPr="00DE259C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96752" w:rsidRPr="00DE259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DF53B2" w:rsidRPr="00DE259C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温度過昇防止装置の動作温度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Operating temperature of thermal cutout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84186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71588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40868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8011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1309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87881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495085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91374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672356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45466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264906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543047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5967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冷蔵用のショーケースの冷却媒体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Refrigerant used in refrigerating showcase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31366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乾式のもの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Dry type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Default="00B91070" w:rsidP="0031259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202189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湿式のもの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Wet type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霜取り用電熱装置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Defrosting heating device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3082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defrosting heating device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Default="00B91070" w:rsidP="0031259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560413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defrosting heating device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露付き防止用電熱装置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Frost prevention heating device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8491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frost prevention heating device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Default="00B91070" w:rsidP="0031259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51223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frost prevention heating device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保温用電熱装置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Heating device for temperature maintenance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43854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With heating device for temperature maintenance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Default="00B91070" w:rsidP="0031259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23592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Without heating device for temperature maintenance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6AD" w:rsidRDefault="00AC56AD" w:rsidP="00AC56AD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(Fixed to the appliance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596752" w:rsidRDefault="00AC56AD" w:rsidP="00AC56AD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(Coupling device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  <w:bookmarkStart w:id="0" w:name="_GoBack"/>
            <w:bookmarkEnd w:id="0"/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漏電遮断器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Residual current operated circuit breakers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6579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With residual current operated circuit breaker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Default="00B91070" w:rsidP="0031259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44926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Without residual current operated circuit breaker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596752" w:rsidTr="006A5C52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752" w:rsidRDefault="00596752" w:rsidP="004027E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596752" w:rsidP="004027E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二重絶縁</w:t>
            </w:r>
            <w:r w:rsidR="004027E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Double insulation</w:t>
            </w:r>
            <w:r w:rsidR="00DF53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52" w:rsidRDefault="00B91070" w:rsidP="00BF3B74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57586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施してあるもの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With double insulation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96752" w:rsidRDefault="00B91070" w:rsidP="0031259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2461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4DF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1259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04DFD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96752">
              <w:rPr>
                <w:rFonts w:ascii="Arial" w:eastAsia="ＭＳ Ｐゴシック" w:hAnsi="Arial" w:cs="Arial" w:hint="eastAsia"/>
                <w:sz w:val="20"/>
                <w:szCs w:val="20"/>
              </w:rPr>
              <w:t>施してないもの</w:t>
            </w:r>
            <w:r w:rsidR="004027ED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96752">
              <w:rPr>
                <w:rFonts w:ascii="Arial" w:eastAsia="ＭＳ Ｐゴシック" w:hAnsi="Arial" w:cs="Arial"/>
                <w:sz w:val="20"/>
                <w:szCs w:val="20"/>
              </w:rPr>
              <w:t>Without double insulation</w:t>
            </w:r>
            <w:r w:rsidR="00DE7D5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</w:tbl>
    <w:p w:rsidR="00596752" w:rsidRDefault="00596752" w:rsidP="00596752">
      <w:pPr>
        <w:spacing w:after="0" w:line="14" w:lineRule="exact"/>
      </w:pPr>
    </w:p>
    <w:p w:rsidR="00454C8C" w:rsidRDefault="00454C8C" w:rsidP="00196C33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070" w:rsidRDefault="00B91070" w:rsidP="002908F2">
      <w:pPr>
        <w:spacing w:after="0" w:line="240" w:lineRule="auto"/>
      </w:pPr>
      <w:r>
        <w:separator/>
      </w:r>
    </w:p>
  </w:endnote>
  <w:endnote w:type="continuationSeparator" w:id="0">
    <w:p w:rsidR="00B91070" w:rsidRDefault="00B91070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070" w:rsidRDefault="00B91070" w:rsidP="002908F2">
      <w:pPr>
        <w:spacing w:after="0" w:line="240" w:lineRule="auto"/>
      </w:pPr>
      <w:r>
        <w:separator/>
      </w:r>
    </w:p>
  </w:footnote>
  <w:footnote w:type="continuationSeparator" w:id="0">
    <w:p w:rsidR="00B91070" w:rsidRDefault="00B91070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6BE4"/>
    <w:multiLevelType w:val="hybridMultilevel"/>
    <w:tmpl w:val="A094BA9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0BCF"/>
    <w:multiLevelType w:val="hybridMultilevel"/>
    <w:tmpl w:val="46F4542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07AA"/>
    <w:multiLevelType w:val="hybridMultilevel"/>
    <w:tmpl w:val="54E09A5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7AFE"/>
    <w:multiLevelType w:val="hybridMultilevel"/>
    <w:tmpl w:val="4E7EC0E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16E9E"/>
    <w:multiLevelType w:val="hybridMultilevel"/>
    <w:tmpl w:val="F43404E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23ACC"/>
    <w:multiLevelType w:val="hybridMultilevel"/>
    <w:tmpl w:val="CF06935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76419"/>
    <w:multiLevelType w:val="hybridMultilevel"/>
    <w:tmpl w:val="9FE820D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24E1F"/>
    <w:multiLevelType w:val="hybridMultilevel"/>
    <w:tmpl w:val="87A8D95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33911"/>
    <w:multiLevelType w:val="hybridMultilevel"/>
    <w:tmpl w:val="F59886E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0297F"/>
    <w:multiLevelType w:val="hybridMultilevel"/>
    <w:tmpl w:val="369692D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63D72"/>
    <w:multiLevelType w:val="hybridMultilevel"/>
    <w:tmpl w:val="0DA603B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0422E"/>
    <w:multiLevelType w:val="hybridMultilevel"/>
    <w:tmpl w:val="2D4E952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90746"/>
    <w:multiLevelType w:val="hybridMultilevel"/>
    <w:tmpl w:val="77F437D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35694"/>
    <w:multiLevelType w:val="hybridMultilevel"/>
    <w:tmpl w:val="5FB646A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9439C"/>
    <w:multiLevelType w:val="hybridMultilevel"/>
    <w:tmpl w:val="10AA991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3049D"/>
    <w:multiLevelType w:val="hybridMultilevel"/>
    <w:tmpl w:val="450E7FB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3774A"/>
    <w:multiLevelType w:val="hybridMultilevel"/>
    <w:tmpl w:val="5198C01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20D48"/>
    <w:multiLevelType w:val="hybridMultilevel"/>
    <w:tmpl w:val="8AA2D4E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637C1"/>
    <w:multiLevelType w:val="hybridMultilevel"/>
    <w:tmpl w:val="3720303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4221F"/>
    <w:multiLevelType w:val="hybridMultilevel"/>
    <w:tmpl w:val="5F2C9BE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5558D"/>
    <w:multiLevelType w:val="hybridMultilevel"/>
    <w:tmpl w:val="B418877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85693"/>
    <w:multiLevelType w:val="hybridMultilevel"/>
    <w:tmpl w:val="281AC09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0"/>
  </w:num>
  <w:num w:numId="5">
    <w:abstractNumId w:val="3"/>
  </w:num>
  <w:num w:numId="6">
    <w:abstractNumId w:val="21"/>
  </w:num>
  <w:num w:numId="7">
    <w:abstractNumId w:val="18"/>
  </w:num>
  <w:num w:numId="8">
    <w:abstractNumId w:val="0"/>
  </w:num>
  <w:num w:numId="9">
    <w:abstractNumId w:val="9"/>
  </w:num>
  <w:num w:numId="10">
    <w:abstractNumId w:val="8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19"/>
  </w:num>
  <w:num w:numId="16">
    <w:abstractNumId w:val="15"/>
  </w:num>
  <w:num w:numId="17">
    <w:abstractNumId w:val="4"/>
  </w:num>
  <w:num w:numId="18">
    <w:abstractNumId w:val="1"/>
  </w:num>
  <w:num w:numId="19">
    <w:abstractNumId w:val="16"/>
  </w:num>
  <w:num w:numId="20">
    <w:abstractNumId w:val="6"/>
  </w:num>
  <w:num w:numId="21">
    <w:abstractNumId w:val="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0A704C"/>
    <w:rsid w:val="00122FDD"/>
    <w:rsid w:val="00196C33"/>
    <w:rsid w:val="001B2A97"/>
    <w:rsid w:val="001F7456"/>
    <w:rsid w:val="00233A42"/>
    <w:rsid w:val="00260F67"/>
    <w:rsid w:val="002908F2"/>
    <w:rsid w:val="003018B4"/>
    <w:rsid w:val="00304DFD"/>
    <w:rsid w:val="00312595"/>
    <w:rsid w:val="003456CE"/>
    <w:rsid w:val="00345D97"/>
    <w:rsid w:val="00386A48"/>
    <w:rsid w:val="003B204E"/>
    <w:rsid w:val="004027ED"/>
    <w:rsid w:val="00410A6C"/>
    <w:rsid w:val="00454C8C"/>
    <w:rsid w:val="00481DB9"/>
    <w:rsid w:val="004872A2"/>
    <w:rsid w:val="00596752"/>
    <w:rsid w:val="0061771B"/>
    <w:rsid w:val="00634715"/>
    <w:rsid w:val="00692511"/>
    <w:rsid w:val="006A1D63"/>
    <w:rsid w:val="006A5C52"/>
    <w:rsid w:val="006F2397"/>
    <w:rsid w:val="006F574C"/>
    <w:rsid w:val="00702FCB"/>
    <w:rsid w:val="00724DA2"/>
    <w:rsid w:val="00845C1F"/>
    <w:rsid w:val="00AC56AD"/>
    <w:rsid w:val="00B5535E"/>
    <w:rsid w:val="00B91070"/>
    <w:rsid w:val="00BA6A65"/>
    <w:rsid w:val="00BF3B74"/>
    <w:rsid w:val="00CE62AF"/>
    <w:rsid w:val="00DA16EB"/>
    <w:rsid w:val="00DC0D89"/>
    <w:rsid w:val="00DC32C9"/>
    <w:rsid w:val="00DD4AB2"/>
    <w:rsid w:val="00DE259C"/>
    <w:rsid w:val="00DE7D55"/>
    <w:rsid w:val="00DF458A"/>
    <w:rsid w:val="00DF53B2"/>
    <w:rsid w:val="00ED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692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17</cp:revision>
  <dcterms:created xsi:type="dcterms:W3CDTF">2022-05-11T08:33:00Z</dcterms:created>
  <dcterms:modified xsi:type="dcterms:W3CDTF">2023-01-25T05:44:00Z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