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6"/>
        <w:gridCol w:w="102"/>
        <w:gridCol w:w="173"/>
        <w:gridCol w:w="6626"/>
        <w:gridCol w:w="21"/>
      </w:tblGrid>
      <w:tr w:rsidR="00CA5881" w:rsidTr="00CA5881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881" w:rsidRDefault="00CA588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CA5881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A5881" w:rsidRDefault="00CA5881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CA5881" w:rsidRDefault="00CA5881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AC55FE" w:rsidTr="00CA5881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5FE" w:rsidRDefault="00AC55FE" w:rsidP="00B3596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55FE" w:rsidRDefault="00AC55FE" w:rsidP="00B3596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AC55FE" w:rsidRDefault="00AC55FE" w:rsidP="00B3596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55FE" w:rsidRDefault="00AC55FE" w:rsidP="00B3596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55FE" w:rsidRDefault="00A76D69" w:rsidP="00B35960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電気ポンプ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76480E" w:rsidRPr="0076480E">
              <w:rPr>
                <w:rFonts w:ascii="Arial" w:eastAsia="ＭＳ Ｐゴシック" w:hAnsi="Arial" w:cs="Arial"/>
                <w:sz w:val="20"/>
                <w:szCs w:val="20"/>
              </w:rPr>
              <w:t>Electric pumps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A76D6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A76D6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A76D6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A76D6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A76D6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A76D6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8638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4475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27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7593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520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40W or less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920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617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4950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7365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121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8678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D736AC" w:rsidRPr="009C3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56580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7439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55314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6525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1782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13725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64538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70974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6805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617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</w:t>
            </w:r>
            <w:r w:rsidR="00D736AC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ポンプの種類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pump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576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うず流れポンプ（ウエスコポンプを含む。）のもの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Vortex flow pump (including wesco type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）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0106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うず巻ポンプ又はジェット式ポンプのもの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Centrifugal or jet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6236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往復動ポンプのもの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Reciprocating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480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041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6451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0782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4268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Continuous time rated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駆動の方式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Drive method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4034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6103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5028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15172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5690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motor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3005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9438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426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1584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3872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4594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44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762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67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電動機又は電磁振動器の巻線の絶縁の種類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or electromagnetic oscillator winding insulation class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17301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8617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900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765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4985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1129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8468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280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7020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5405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0009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4506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267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042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8114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5011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62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圧力スイッチ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Pressure switch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7947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pressure switch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4483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pressure switch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圧力スイッチの接点の材料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Pressure switch contact material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941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5468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0192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水銀のもの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Mercury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6685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電気ポンプの用途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Application of electric pump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769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温水用のもの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Hot water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0420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413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Submersed in water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2154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水中のもの以外のもので屋外のもの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Outdoors, other than submersed in water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0935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水中のもの以外のもので屋内のもの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Indoors, other than submersed in water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C1" w:rsidRDefault="003B03C1" w:rsidP="003B03C1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AC55FE" w:rsidRPr="009C3DDF" w:rsidRDefault="003B03C1" w:rsidP="003B03C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漏電遮断器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Residual current operated circuit breakers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9850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With residual current operated circuit breakers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6528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Without residual current operated circuit breakers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C55FE" w:rsidTr="00CA588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5FE" w:rsidRDefault="00AC55FE" w:rsidP="00B3596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Default="00AC55FE" w:rsidP="00B359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A76D69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D736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FE" w:rsidRPr="009C3DDF" w:rsidRDefault="00782165" w:rsidP="00DA613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2771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C55FE" w:rsidRPr="009C3DDF" w:rsidRDefault="00782165" w:rsidP="008E3EDB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0966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AB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ED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B0AB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C55FE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A76D69" w:rsidRPr="009C3DD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C55FE" w:rsidRPr="009C3DDF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C929DE" w:rsidRPr="009C3DD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AC55FE" w:rsidRDefault="00AC55FE" w:rsidP="00AC55FE">
      <w:pPr>
        <w:spacing w:after="0" w:line="14" w:lineRule="exact"/>
      </w:pPr>
    </w:p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65" w:rsidRDefault="00782165" w:rsidP="002908F2">
      <w:pPr>
        <w:spacing w:after="0" w:line="240" w:lineRule="auto"/>
      </w:pPr>
      <w:r>
        <w:separator/>
      </w:r>
    </w:p>
  </w:endnote>
  <w:endnote w:type="continuationSeparator" w:id="0">
    <w:p w:rsidR="00782165" w:rsidRDefault="00782165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65" w:rsidRDefault="00782165" w:rsidP="002908F2">
      <w:pPr>
        <w:spacing w:after="0" w:line="240" w:lineRule="auto"/>
      </w:pPr>
      <w:r>
        <w:separator/>
      </w:r>
    </w:p>
  </w:footnote>
  <w:footnote w:type="continuationSeparator" w:id="0">
    <w:p w:rsidR="00782165" w:rsidRDefault="00782165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ABA"/>
    <w:multiLevelType w:val="hybridMultilevel"/>
    <w:tmpl w:val="6960046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3A9E"/>
    <w:multiLevelType w:val="hybridMultilevel"/>
    <w:tmpl w:val="E1E001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0B09"/>
    <w:multiLevelType w:val="hybridMultilevel"/>
    <w:tmpl w:val="374857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C4D"/>
    <w:multiLevelType w:val="hybridMultilevel"/>
    <w:tmpl w:val="C82CE19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65D0"/>
    <w:multiLevelType w:val="hybridMultilevel"/>
    <w:tmpl w:val="72800A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3B21"/>
    <w:multiLevelType w:val="hybridMultilevel"/>
    <w:tmpl w:val="60FC03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92F"/>
    <w:multiLevelType w:val="hybridMultilevel"/>
    <w:tmpl w:val="59C68AC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0DA"/>
    <w:multiLevelType w:val="hybridMultilevel"/>
    <w:tmpl w:val="8A94AF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1B2C"/>
    <w:multiLevelType w:val="hybridMultilevel"/>
    <w:tmpl w:val="3E7EF8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76C9"/>
    <w:multiLevelType w:val="hybridMultilevel"/>
    <w:tmpl w:val="A2702C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6D5D"/>
    <w:multiLevelType w:val="hybridMultilevel"/>
    <w:tmpl w:val="9C98DE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E26A2"/>
    <w:multiLevelType w:val="hybridMultilevel"/>
    <w:tmpl w:val="AD32F9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74D8"/>
    <w:multiLevelType w:val="hybridMultilevel"/>
    <w:tmpl w:val="B7BC60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544DC"/>
    <w:multiLevelType w:val="hybridMultilevel"/>
    <w:tmpl w:val="B82AC35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2FAD"/>
    <w:multiLevelType w:val="hybridMultilevel"/>
    <w:tmpl w:val="664AA4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14AFD"/>
    <w:multiLevelType w:val="hybridMultilevel"/>
    <w:tmpl w:val="17BAA4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A0F7D"/>
    <w:multiLevelType w:val="hybridMultilevel"/>
    <w:tmpl w:val="D1B249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64BC3"/>
    <w:multiLevelType w:val="hybridMultilevel"/>
    <w:tmpl w:val="567422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574D6"/>
    <w:multiLevelType w:val="hybridMultilevel"/>
    <w:tmpl w:val="2D3825A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8A3"/>
    <w:multiLevelType w:val="hybridMultilevel"/>
    <w:tmpl w:val="621C5C8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4"/>
  </w:num>
  <w:num w:numId="5">
    <w:abstractNumId w:val="18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16"/>
  </w:num>
  <w:num w:numId="13">
    <w:abstractNumId w:val="10"/>
  </w:num>
  <w:num w:numId="14">
    <w:abstractNumId w:val="0"/>
  </w:num>
  <w:num w:numId="15">
    <w:abstractNumId w:val="5"/>
  </w:num>
  <w:num w:numId="16">
    <w:abstractNumId w:val="8"/>
  </w:num>
  <w:num w:numId="17">
    <w:abstractNumId w:val="19"/>
  </w:num>
  <w:num w:numId="18">
    <w:abstractNumId w:val="17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C7D9C"/>
    <w:rsid w:val="00196C33"/>
    <w:rsid w:val="001B2A97"/>
    <w:rsid w:val="00260F67"/>
    <w:rsid w:val="002908F2"/>
    <w:rsid w:val="002C492C"/>
    <w:rsid w:val="003018B4"/>
    <w:rsid w:val="003456CE"/>
    <w:rsid w:val="00345D97"/>
    <w:rsid w:val="003B03C1"/>
    <w:rsid w:val="003B204E"/>
    <w:rsid w:val="00410A6C"/>
    <w:rsid w:val="00454C8C"/>
    <w:rsid w:val="004872A2"/>
    <w:rsid w:val="004B19B5"/>
    <w:rsid w:val="005B0AB0"/>
    <w:rsid w:val="00606634"/>
    <w:rsid w:val="0061771B"/>
    <w:rsid w:val="00634715"/>
    <w:rsid w:val="006A1D63"/>
    <w:rsid w:val="006F2397"/>
    <w:rsid w:val="00724DA2"/>
    <w:rsid w:val="0076480E"/>
    <w:rsid w:val="00772F3F"/>
    <w:rsid w:val="00782165"/>
    <w:rsid w:val="008E3EDB"/>
    <w:rsid w:val="009C3DDF"/>
    <w:rsid w:val="00A76D69"/>
    <w:rsid w:val="00AC55FE"/>
    <w:rsid w:val="00AD5FD2"/>
    <w:rsid w:val="00B35960"/>
    <w:rsid w:val="00BA6A65"/>
    <w:rsid w:val="00BD7DE8"/>
    <w:rsid w:val="00C929DE"/>
    <w:rsid w:val="00CA5881"/>
    <w:rsid w:val="00CE62AF"/>
    <w:rsid w:val="00D22F29"/>
    <w:rsid w:val="00D736AC"/>
    <w:rsid w:val="00D83011"/>
    <w:rsid w:val="00DA613F"/>
    <w:rsid w:val="00DA7667"/>
    <w:rsid w:val="00DC0D89"/>
    <w:rsid w:val="00DC32C9"/>
    <w:rsid w:val="00DD4AB2"/>
    <w:rsid w:val="00DF458A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D8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16</cp:revision>
  <dcterms:created xsi:type="dcterms:W3CDTF">2022-05-11T08:33:00Z</dcterms:created>
  <dcterms:modified xsi:type="dcterms:W3CDTF">2023-01-25T05:44:00Z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