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6"/>
        <w:gridCol w:w="102"/>
        <w:gridCol w:w="173"/>
        <w:gridCol w:w="6626"/>
        <w:gridCol w:w="21"/>
      </w:tblGrid>
      <w:tr w:rsidR="00325A98" w:rsidTr="00325A98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A98" w:rsidRDefault="00325A98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325A98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325A98" w:rsidRDefault="00325A98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325A98" w:rsidRDefault="00325A98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267039" w:rsidTr="00325A98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039" w:rsidRDefault="00267039" w:rsidP="00FB3002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67039" w:rsidRDefault="00267039" w:rsidP="00FB3002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267039" w:rsidRDefault="00267039" w:rsidP="00FB3002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67039" w:rsidRDefault="00267039" w:rsidP="00FB3002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67039" w:rsidRDefault="00952240" w:rsidP="00FB3002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観賞植物用ヒーター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AE699C" w:rsidRPr="00AE699C">
              <w:rPr>
                <w:rFonts w:ascii="Arial" w:eastAsia="ＭＳ Ｐゴシック" w:hAnsi="Arial" w:cs="Arial"/>
                <w:sz w:val="20"/>
                <w:szCs w:val="20"/>
              </w:rPr>
              <w:t>Electric heaters for ornamental plants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952240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952240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952240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952240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952240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952240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952240">
              <w:rPr>
                <w:rFonts w:ascii="Arial" w:hAnsi="Arial" w:cs="Arial" w:hint="eastAsia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69879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66959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9522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20080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765495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定格消費電力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</w:t>
            </w:r>
            <w:r w:rsidR="009522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21316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10W or less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96386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10W, and less than or equal to 20W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66186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20W, and less than or equal to 30W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30397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30W, and less than or equal to 40W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67975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40W, and less than or equal to 50W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13723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50W, and less than or equal to 60W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00087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60W, and less than or equal to 70W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03763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70W, and less than or equal to 80W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25298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80W, and less than or equal to 90W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77482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90W, and less than or equal to 100W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01794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32827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16357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06835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04124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500W, and less than or equal to 600W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500209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600W, and less than or equal to 700W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92623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700W, and less than or equal to 800W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558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800W, and less than or equal to 900W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37717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Ｗを超え１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900W, and less than or equal to 1kW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24285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を超え２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1kW, and less than or equal to 2kW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30882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を超え３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2kW, and less than or equal to 3kW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21454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を超え５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3kW, and less than or equal to 5kW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98036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23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５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を超え７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5kW, and less than or equal to 7kW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39983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７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7kW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定格周波数（電動機又は変圧器を有するものの場合に限る。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 (limited to those with motors or transformers.)</w:t>
            </w:r>
            <w:r w:rsidR="009522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07623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38228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D5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54D5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9522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86468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With body switch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76294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Without body switch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9522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06084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Thumbler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91481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68000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44157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33060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materials</w:t>
            </w:r>
            <w:r w:rsidR="009522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34577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銀のもの又は銀合金のもの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Silver or silver alloy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12783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銅のもの又は銅合金のもの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Copper or copper alloy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10379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自動スイッチ（温度過昇防止装置として用いられるものを除く。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(excluding those used for thermal cutout)</w:t>
            </w:r>
            <w:r w:rsidR="009522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97927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With temperature limiter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36660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Without temperature limiter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自動スイッチの動作温度の設定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setting</w:t>
            </w:r>
            <w:r w:rsidR="0095224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03570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固定しているもの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Fixed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5224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可変のもの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Adjustable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自動スイッチの動作温度（動作温度が可変のものにあつては、その最高の温度をいう。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(in the case of switches with adjustable operating temperature, the maximum temperature.)</w:t>
            </w:r>
            <w:r w:rsidR="009522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67343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51019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68904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83923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88092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52792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36213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2746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87367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718890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00234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395098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89330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9522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88312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With thermostat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98941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Without thermostat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自動温度調節器の温度検知の方式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detection method</w:t>
            </w:r>
            <w:r w:rsidR="009522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71533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バイメタル式のもの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Bimetal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39711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液体膨張式のもの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Liquid expansion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76924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気体膨張式のもの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Gas expansion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5785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半導体式のもの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18099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感熱線式のもの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Heat sensing wire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23960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自動温度調節器の温度調節の方式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setting method</w:t>
            </w:r>
            <w:r w:rsidR="009522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2225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接点を機械的に開閉するもの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Mechanical contacts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29843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自動温度調節器の動作温度（接点を機械的に開閉するものの場合に限り、かつ、動作温度が可変のものにあつては、その最高温度をいう。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operating temperature (limited to those using mechanical opening</w:t>
            </w:r>
            <w:r w:rsidR="0034493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closing of contacts, </w:t>
            </w:r>
            <w:r w:rsidR="00AB6391">
              <w:rPr>
                <w:rFonts w:ascii="Arial" w:hAnsi="Arial" w:cs="Arial"/>
                <w:sz w:val="20"/>
                <w:szCs w:val="20"/>
              </w:rPr>
              <w:t xml:space="preserve">and, </w:t>
            </w:r>
            <w:r>
              <w:rPr>
                <w:rFonts w:ascii="Arial" w:hAnsi="Arial" w:cs="Arial"/>
                <w:sz w:val="20"/>
                <w:szCs w:val="20"/>
              </w:rPr>
              <w:t>in the case of those with adjustable operating temperature, the maximum temperature.)</w:t>
            </w:r>
            <w:r w:rsidR="009522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83710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117070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71290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58681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89815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FA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AC4FA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84186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59156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920503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75796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42726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47072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60589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35337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発熱部の形態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heat generating component</w:t>
            </w:r>
            <w:r w:rsidR="009522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09087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ボビン式のもの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Bobbin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64137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熱板式のもの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Heating plate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68238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シーズ式（鋳込み式を含む。）のもの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Sheath type (including cast type)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38782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リボン式のもの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Ribbon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7134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マイカ式のもの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Mica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37500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スペース式のもの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Space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27038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ドータイト式のもの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Dohtaito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73778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石英管式のもの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Quartz tube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238385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被覆式のもの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Covered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93263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ランプ式のもの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Lamp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68664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半導体利用のもの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0445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</w:t>
            </w:r>
            <w:r w:rsidR="0095224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DE5" w:rsidRDefault="00851DE5" w:rsidP="00851DE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67039" w:rsidRPr="009671D7" w:rsidRDefault="00851DE5" w:rsidP="00851DE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</w:t>
            </w:r>
            <w:r w:rsidR="0095224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695497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With motor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94322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Without motor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附属電動機の種類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</w:t>
            </w:r>
            <w:r w:rsidR="009522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25519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誘導電動機のもの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Induction motor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10292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整流子電動機のもの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Commutator motor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41911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附属電動機の巻線の絶縁の種類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 winding insulation class</w:t>
            </w:r>
            <w:r w:rsidR="0095224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00304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Ａ種のもの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A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19615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Ｅ種のもの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42007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Ｂ種のもの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B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01498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Ｆ種のもの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F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25623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Ｈ種のもの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H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84157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Thermal cutout</w:t>
            </w:r>
            <w:r w:rsidR="0095224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14320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With thermal cutout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35624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Without thermal cutout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温度過昇防止装置の種類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thermal cutout</w:t>
            </w:r>
            <w:r w:rsidR="0095224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98575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2649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温度ヒューズ式のもの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Thermal link type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688887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928B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温度過昇防止装置の動作温度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Operating temperature of thermal cutout</w:t>
            </w:r>
            <w:r w:rsidR="0095224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04532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66920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919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3164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919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4298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919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0551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919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90251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919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96096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919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816819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919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78107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919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05901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D919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380125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D919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35422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D919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267039" w:rsidRPr="009671D7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防水処理（観賞植物用ヒーターの場合に限る。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Waterproofing (limited to heating appliances for garden plants.)</w:t>
            </w:r>
            <w:r w:rsidR="009522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67810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施してあるもの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Treated with waterproof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D9194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89667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919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施してないもの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Not treated with waterproof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67039" w:rsidTr="00325A98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7039" w:rsidRDefault="00267039" w:rsidP="00FB300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Default="00267039" w:rsidP="00FB300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95224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95224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39" w:rsidRPr="009671D7" w:rsidRDefault="00C96F8D" w:rsidP="005928B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32616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施してあるもの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With double insulation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67039" w:rsidRPr="009671D7" w:rsidRDefault="00C96F8D" w:rsidP="00D9194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85046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514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919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8F514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67039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>施してないもの</w:t>
            </w:r>
            <w:r w:rsidR="00952240" w:rsidRPr="009671D7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67039" w:rsidRPr="009671D7">
              <w:rPr>
                <w:rFonts w:ascii="Arial" w:eastAsia="ＭＳ Ｐゴシック" w:hAnsi="Arial" w:cs="Arial"/>
                <w:sz w:val="20"/>
                <w:szCs w:val="20"/>
              </w:rPr>
              <w:t>Without double insulation</w:t>
            </w:r>
            <w:r w:rsidR="00776B16" w:rsidRPr="009671D7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:rsidR="00267039" w:rsidRDefault="00267039" w:rsidP="00267039">
      <w:pPr>
        <w:spacing w:after="0" w:line="14" w:lineRule="exact"/>
      </w:pPr>
    </w:p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F8D" w:rsidRDefault="00C96F8D" w:rsidP="002908F2">
      <w:pPr>
        <w:spacing w:after="0" w:line="240" w:lineRule="auto"/>
      </w:pPr>
      <w:r>
        <w:separator/>
      </w:r>
    </w:p>
  </w:endnote>
  <w:endnote w:type="continuationSeparator" w:id="0">
    <w:p w:rsidR="00C96F8D" w:rsidRDefault="00C96F8D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F8D" w:rsidRDefault="00C96F8D" w:rsidP="002908F2">
      <w:pPr>
        <w:spacing w:after="0" w:line="240" w:lineRule="auto"/>
      </w:pPr>
      <w:r>
        <w:separator/>
      </w:r>
    </w:p>
  </w:footnote>
  <w:footnote w:type="continuationSeparator" w:id="0">
    <w:p w:rsidR="00C96F8D" w:rsidRDefault="00C96F8D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2C4"/>
    <w:multiLevelType w:val="hybridMultilevel"/>
    <w:tmpl w:val="E026D16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5B87"/>
    <w:multiLevelType w:val="hybridMultilevel"/>
    <w:tmpl w:val="0524B07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59EF"/>
    <w:multiLevelType w:val="hybridMultilevel"/>
    <w:tmpl w:val="D2185B0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37E4"/>
    <w:multiLevelType w:val="hybridMultilevel"/>
    <w:tmpl w:val="E8BE419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1F7F"/>
    <w:multiLevelType w:val="hybridMultilevel"/>
    <w:tmpl w:val="28C436F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48A9"/>
    <w:multiLevelType w:val="hybridMultilevel"/>
    <w:tmpl w:val="73CCCDD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72169"/>
    <w:multiLevelType w:val="hybridMultilevel"/>
    <w:tmpl w:val="EC868A4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D02AB"/>
    <w:multiLevelType w:val="hybridMultilevel"/>
    <w:tmpl w:val="317CEAD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809D0"/>
    <w:multiLevelType w:val="hybridMultilevel"/>
    <w:tmpl w:val="407428F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2253"/>
    <w:multiLevelType w:val="hybridMultilevel"/>
    <w:tmpl w:val="1F10EA4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34E57"/>
    <w:multiLevelType w:val="hybridMultilevel"/>
    <w:tmpl w:val="4DE4A75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918E8"/>
    <w:multiLevelType w:val="hybridMultilevel"/>
    <w:tmpl w:val="4356C6E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237D6"/>
    <w:multiLevelType w:val="hybridMultilevel"/>
    <w:tmpl w:val="B7D03D7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4706E"/>
    <w:multiLevelType w:val="hybridMultilevel"/>
    <w:tmpl w:val="FA4A8DA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924F7"/>
    <w:multiLevelType w:val="hybridMultilevel"/>
    <w:tmpl w:val="7EA4C05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E58D0"/>
    <w:multiLevelType w:val="hybridMultilevel"/>
    <w:tmpl w:val="B8AE8F4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A3F8F"/>
    <w:multiLevelType w:val="hybridMultilevel"/>
    <w:tmpl w:val="0B0C1D1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666F7"/>
    <w:multiLevelType w:val="hybridMultilevel"/>
    <w:tmpl w:val="AEE2AA0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C2586"/>
    <w:multiLevelType w:val="hybridMultilevel"/>
    <w:tmpl w:val="64A6A64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A6492"/>
    <w:multiLevelType w:val="hybridMultilevel"/>
    <w:tmpl w:val="FAAEAE2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27D4F"/>
    <w:multiLevelType w:val="hybridMultilevel"/>
    <w:tmpl w:val="14DA632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25BE6"/>
    <w:multiLevelType w:val="hybridMultilevel"/>
    <w:tmpl w:val="976469B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17CC2"/>
    <w:multiLevelType w:val="hybridMultilevel"/>
    <w:tmpl w:val="039E46F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33644"/>
    <w:multiLevelType w:val="hybridMultilevel"/>
    <w:tmpl w:val="09AEBF7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4"/>
  </w:num>
  <w:num w:numId="4">
    <w:abstractNumId w:val="10"/>
  </w:num>
  <w:num w:numId="5">
    <w:abstractNumId w:val="1"/>
  </w:num>
  <w:num w:numId="6">
    <w:abstractNumId w:val="16"/>
  </w:num>
  <w:num w:numId="7">
    <w:abstractNumId w:val="19"/>
  </w:num>
  <w:num w:numId="8">
    <w:abstractNumId w:val="13"/>
  </w:num>
  <w:num w:numId="9">
    <w:abstractNumId w:val="15"/>
  </w:num>
  <w:num w:numId="10">
    <w:abstractNumId w:val="21"/>
  </w:num>
  <w:num w:numId="11">
    <w:abstractNumId w:val="5"/>
  </w:num>
  <w:num w:numId="12">
    <w:abstractNumId w:val="2"/>
  </w:num>
  <w:num w:numId="13">
    <w:abstractNumId w:val="8"/>
  </w:num>
  <w:num w:numId="14">
    <w:abstractNumId w:val="17"/>
  </w:num>
  <w:num w:numId="15">
    <w:abstractNumId w:val="6"/>
  </w:num>
  <w:num w:numId="16">
    <w:abstractNumId w:val="9"/>
  </w:num>
  <w:num w:numId="17">
    <w:abstractNumId w:val="4"/>
  </w:num>
  <w:num w:numId="18">
    <w:abstractNumId w:val="11"/>
  </w:num>
  <w:num w:numId="19">
    <w:abstractNumId w:val="12"/>
  </w:num>
  <w:num w:numId="20">
    <w:abstractNumId w:val="20"/>
  </w:num>
  <w:num w:numId="21">
    <w:abstractNumId w:val="18"/>
  </w:num>
  <w:num w:numId="22">
    <w:abstractNumId w:val="22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25A16"/>
    <w:rsid w:val="00043258"/>
    <w:rsid w:val="00196C33"/>
    <w:rsid w:val="001B2A97"/>
    <w:rsid w:val="00260F67"/>
    <w:rsid w:val="00267039"/>
    <w:rsid w:val="002908F2"/>
    <w:rsid w:val="002F586D"/>
    <w:rsid w:val="003018B4"/>
    <w:rsid w:val="00325A98"/>
    <w:rsid w:val="00344933"/>
    <w:rsid w:val="003456CE"/>
    <w:rsid w:val="00345D97"/>
    <w:rsid w:val="003B204E"/>
    <w:rsid w:val="00410A6C"/>
    <w:rsid w:val="00454C8C"/>
    <w:rsid w:val="004872A2"/>
    <w:rsid w:val="004F6874"/>
    <w:rsid w:val="00554D5B"/>
    <w:rsid w:val="00563532"/>
    <w:rsid w:val="005928B6"/>
    <w:rsid w:val="0061771B"/>
    <w:rsid w:val="00634715"/>
    <w:rsid w:val="006A1D63"/>
    <w:rsid w:val="006F2397"/>
    <w:rsid w:val="00724DA2"/>
    <w:rsid w:val="00761B92"/>
    <w:rsid w:val="00776B16"/>
    <w:rsid w:val="00851DE5"/>
    <w:rsid w:val="008567CF"/>
    <w:rsid w:val="008B2380"/>
    <w:rsid w:val="008F514F"/>
    <w:rsid w:val="00945537"/>
    <w:rsid w:val="00952240"/>
    <w:rsid w:val="009671D7"/>
    <w:rsid w:val="00AB6391"/>
    <w:rsid w:val="00AC4FA1"/>
    <w:rsid w:val="00AE699C"/>
    <w:rsid w:val="00BA6A65"/>
    <w:rsid w:val="00C701F1"/>
    <w:rsid w:val="00C96F8D"/>
    <w:rsid w:val="00CE62AF"/>
    <w:rsid w:val="00D9194C"/>
    <w:rsid w:val="00DC0D89"/>
    <w:rsid w:val="00DC32C9"/>
    <w:rsid w:val="00DD4AB2"/>
    <w:rsid w:val="00DF1619"/>
    <w:rsid w:val="00DF458A"/>
    <w:rsid w:val="00E413BD"/>
    <w:rsid w:val="00ED135F"/>
    <w:rsid w:val="00F873AB"/>
    <w:rsid w:val="00FB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C70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5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19</cp:revision>
  <dcterms:created xsi:type="dcterms:W3CDTF">2022-05-11T08:33:00Z</dcterms:created>
  <dcterms:modified xsi:type="dcterms:W3CDTF">2023-01-25T05:45:00Z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