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8"/>
        <w:gridCol w:w="100"/>
        <w:gridCol w:w="173"/>
        <w:gridCol w:w="6626"/>
        <w:gridCol w:w="21"/>
      </w:tblGrid>
      <w:tr w:rsidR="00757E6F" w:rsidTr="00757E6F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E6F" w:rsidRDefault="00757E6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757E6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57E6F" w:rsidRDefault="00757E6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757E6F" w:rsidRDefault="00757E6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DA5ACA" w:rsidTr="00757E6F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ACA" w:rsidRDefault="00DA5ACA" w:rsidP="00813443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5ACA" w:rsidRDefault="00DA5ACA" w:rsidP="00813443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DA5ACA" w:rsidRDefault="00DA5ACA" w:rsidP="00813443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5ACA" w:rsidRDefault="00DA5ACA" w:rsidP="00813443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5ACA" w:rsidRDefault="00395D73" w:rsidP="00813443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サウナバス用電熱器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5F4870" w:rsidRPr="005F4870">
              <w:rPr>
                <w:rFonts w:ascii="Arial" w:eastAsia="ＭＳ Ｐゴシック" w:hAnsi="Arial" w:cs="Arial"/>
                <w:sz w:val="20"/>
                <w:szCs w:val="20"/>
              </w:rPr>
              <w:t>Electric heaters for sauna baths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395D73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395D73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395D73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395D73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395D73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395D73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1256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2689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9587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0351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定格電流（電極式のものの場合に限る。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current (limited to electrode type.)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174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1A or less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28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１Ａを超え５Ａ以下のもの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1A, and less than or equal to 5A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6455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５Ａを超え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5A, and less than or equal to 10A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45113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10A, and less than or equal to 20A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2523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20A, and less than or equal to 30A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2049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30A, and less than or equal to 50A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8645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50A, and less than or equal to 70A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88204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12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70A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定格消費電力（電極式のもの以外のものの場合に限る。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(limited to appliances other than electrode type.)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675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10W or less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6579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20W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61822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30W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8781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4714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54654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8850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4626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1568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3177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8722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4326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5993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3010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400W, and less than or equal to 500W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4007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500W, and less than or equal to 600W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8873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600W, and less than or equal to 700W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0043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700W, and less than or equal to 800W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67474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800W, and less than or equal to 900W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18705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Ｗを超え１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900W, and less than or equal to 1kW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2513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を超え２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1kW, and less than or equal to 2kW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13146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２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を超え３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2kW, and less than or equal to 3kW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5705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３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を超え５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3kW, and less than or equal to 5kW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87202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23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を超え７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5kW, and less than or equal to 7kW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2837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７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7kW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8467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40364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226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4555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6369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6549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38129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1335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3144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95559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0014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2231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52179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4385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3621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10563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可変のもの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7770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22501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7337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47440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65382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7531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672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7617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5916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2311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5704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1493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8133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2281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53272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7039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4367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液体膨張式のもの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Liquid expansion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7547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気体膨張式のもの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Gas expansion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310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半導体式のもの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5865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6046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5533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operating temperature (limited to those using mechanical opening</w:t>
            </w:r>
            <w:r w:rsidR="00CC7B5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closing of contacts, </w:t>
            </w:r>
            <w:r w:rsidR="005D7D4D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9823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0055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8F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0318F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6157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7246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4565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32708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73336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43123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6769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04285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0483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89984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0309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C53A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4052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5529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9138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）のもの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Sheath type (including cast type.)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1713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リボン式のもの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Ribbon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5390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マイカ式のもの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Mica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2295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スペース式のもの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Space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7463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35098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81035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9333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5286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4392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電極式のもの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Electrode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1774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A8" w:rsidRDefault="00C428A8" w:rsidP="00C428A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DA5ACA" w:rsidRPr="00280125" w:rsidRDefault="00C428A8" w:rsidP="00C428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6093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With motor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BA6982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6182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Without motor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附属電動機の種類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75916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誘導電動機のもの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Induction motor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10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BA6982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7292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附属電動機の巻線の絶縁の種類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35069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9875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2495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34680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90541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BA6982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2656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0750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BA6982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31932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1414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1963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BA6982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19403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23510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65050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0846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29155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92700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6297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5500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0916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5950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6685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5711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98921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DA5ACA" w:rsidRPr="0028012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A5ACA" w:rsidTr="00757E6F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ACA" w:rsidRDefault="00DA5ACA" w:rsidP="00813443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Default="00DA5ACA" w:rsidP="008134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395D7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F559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CA" w:rsidRPr="00280125" w:rsidRDefault="006B4305" w:rsidP="00FC53A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4448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A5ACA" w:rsidRPr="00280125" w:rsidRDefault="006B4305" w:rsidP="00BA6982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4756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B4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A69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81B4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A5ACA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395D73" w:rsidRPr="0028012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A5ACA" w:rsidRPr="0028012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E84099" w:rsidRPr="0028012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05" w:rsidRDefault="006B4305" w:rsidP="002908F2">
      <w:pPr>
        <w:spacing w:after="0" w:line="240" w:lineRule="auto"/>
      </w:pPr>
      <w:r>
        <w:separator/>
      </w:r>
    </w:p>
  </w:endnote>
  <w:endnote w:type="continuationSeparator" w:id="0">
    <w:p w:rsidR="006B4305" w:rsidRDefault="006B4305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05" w:rsidRDefault="006B4305" w:rsidP="002908F2">
      <w:pPr>
        <w:spacing w:after="0" w:line="240" w:lineRule="auto"/>
      </w:pPr>
      <w:r>
        <w:separator/>
      </w:r>
    </w:p>
  </w:footnote>
  <w:footnote w:type="continuationSeparator" w:id="0">
    <w:p w:rsidR="006B4305" w:rsidRDefault="006B4305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476"/>
    <w:multiLevelType w:val="hybridMultilevel"/>
    <w:tmpl w:val="439E629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154B"/>
    <w:multiLevelType w:val="hybridMultilevel"/>
    <w:tmpl w:val="394C673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6174"/>
    <w:multiLevelType w:val="hybridMultilevel"/>
    <w:tmpl w:val="DA0EE6A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377E"/>
    <w:multiLevelType w:val="hybridMultilevel"/>
    <w:tmpl w:val="4BC8C98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5376"/>
    <w:multiLevelType w:val="hybridMultilevel"/>
    <w:tmpl w:val="3C66764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3691"/>
    <w:multiLevelType w:val="hybridMultilevel"/>
    <w:tmpl w:val="540A8C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3A2"/>
    <w:multiLevelType w:val="hybridMultilevel"/>
    <w:tmpl w:val="6EC27CE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74E0"/>
    <w:multiLevelType w:val="hybridMultilevel"/>
    <w:tmpl w:val="EEA8451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867E4"/>
    <w:multiLevelType w:val="hybridMultilevel"/>
    <w:tmpl w:val="EC422C2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E6B75"/>
    <w:multiLevelType w:val="hybridMultilevel"/>
    <w:tmpl w:val="602CFC2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7793A"/>
    <w:multiLevelType w:val="hybridMultilevel"/>
    <w:tmpl w:val="EBCC8D6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206F8"/>
    <w:multiLevelType w:val="hybridMultilevel"/>
    <w:tmpl w:val="FC04B35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B24AA"/>
    <w:multiLevelType w:val="hybridMultilevel"/>
    <w:tmpl w:val="69DEEC7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74F39"/>
    <w:multiLevelType w:val="hybridMultilevel"/>
    <w:tmpl w:val="F6607C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D7834"/>
    <w:multiLevelType w:val="hybridMultilevel"/>
    <w:tmpl w:val="7A72CF5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1768"/>
    <w:multiLevelType w:val="hybridMultilevel"/>
    <w:tmpl w:val="65107C0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879D4"/>
    <w:multiLevelType w:val="hybridMultilevel"/>
    <w:tmpl w:val="167ACF6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764C0"/>
    <w:multiLevelType w:val="hybridMultilevel"/>
    <w:tmpl w:val="EE90C66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652B0"/>
    <w:multiLevelType w:val="hybridMultilevel"/>
    <w:tmpl w:val="C130FBD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F3BDE"/>
    <w:multiLevelType w:val="hybridMultilevel"/>
    <w:tmpl w:val="F3FA712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97A1B"/>
    <w:multiLevelType w:val="hybridMultilevel"/>
    <w:tmpl w:val="8504621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B7534"/>
    <w:multiLevelType w:val="hybridMultilevel"/>
    <w:tmpl w:val="594ADE0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62D13"/>
    <w:multiLevelType w:val="hybridMultilevel"/>
    <w:tmpl w:val="BF16205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B054E"/>
    <w:multiLevelType w:val="hybridMultilevel"/>
    <w:tmpl w:val="6A42F4B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  <w:num w:numId="13">
    <w:abstractNumId w:val="12"/>
  </w:num>
  <w:num w:numId="14">
    <w:abstractNumId w:val="15"/>
  </w:num>
  <w:num w:numId="15">
    <w:abstractNumId w:val="9"/>
  </w:num>
  <w:num w:numId="16">
    <w:abstractNumId w:val="11"/>
  </w:num>
  <w:num w:numId="17">
    <w:abstractNumId w:val="10"/>
  </w:num>
  <w:num w:numId="18">
    <w:abstractNumId w:val="23"/>
  </w:num>
  <w:num w:numId="19">
    <w:abstractNumId w:val="14"/>
  </w:num>
  <w:num w:numId="20">
    <w:abstractNumId w:val="19"/>
  </w:num>
  <w:num w:numId="21">
    <w:abstractNumId w:val="18"/>
  </w:num>
  <w:num w:numId="22">
    <w:abstractNumId w:val="22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318F3"/>
    <w:rsid w:val="00043258"/>
    <w:rsid w:val="000936DE"/>
    <w:rsid w:val="00196C33"/>
    <w:rsid w:val="001B2A97"/>
    <w:rsid w:val="00256D99"/>
    <w:rsid w:val="00260F67"/>
    <w:rsid w:val="00280125"/>
    <w:rsid w:val="002908F2"/>
    <w:rsid w:val="003018B4"/>
    <w:rsid w:val="003456CE"/>
    <w:rsid w:val="00345D97"/>
    <w:rsid w:val="00395D73"/>
    <w:rsid w:val="003B204E"/>
    <w:rsid w:val="00410A6C"/>
    <w:rsid w:val="00454C8C"/>
    <w:rsid w:val="004872A2"/>
    <w:rsid w:val="005D7D4D"/>
    <w:rsid w:val="005F4870"/>
    <w:rsid w:val="0061771B"/>
    <w:rsid w:val="00634715"/>
    <w:rsid w:val="006863DD"/>
    <w:rsid w:val="006A1D63"/>
    <w:rsid w:val="006B4305"/>
    <w:rsid w:val="006F2397"/>
    <w:rsid w:val="00724DA2"/>
    <w:rsid w:val="00741399"/>
    <w:rsid w:val="00757E6F"/>
    <w:rsid w:val="00781B4E"/>
    <w:rsid w:val="00813443"/>
    <w:rsid w:val="008E1009"/>
    <w:rsid w:val="00940BD7"/>
    <w:rsid w:val="00974B1B"/>
    <w:rsid w:val="00BA2901"/>
    <w:rsid w:val="00BA6982"/>
    <w:rsid w:val="00BA6A65"/>
    <w:rsid w:val="00C428A8"/>
    <w:rsid w:val="00C6619E"/>
    <w:rsid w:val="00CC7B54"/>
    <w:rsid w:val="00CD574A"/>
    <w:rsid w:val="00CE62AF"/>
    <w:rsid w:val="00DA5ACA"/>
    <w:rsid w:val="00DC0D89"/>
    <w:rsid w:val="00DC32C9"/>
    <w:rsid w:val="00DD4AB2"/>
    <w:rsid w:val="00DF458A"/>
    <w:rsid w:val="00E55A20"/>
    <w:rsid w:val="00E84099"/>
    <w:rsid w:val="00E86948"/>
    <w:rsid w:val="00ED135F"/>
    <w:rsid w:val="00F3511D"/>
    <w:rsid w:val="00F559BD"/>
    <w:rsid w:val="00FC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09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6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19</cp:revision>
  <dcterms:created xsi:type="dcterms:W3CDTF">2022-05-11T08:33:00Z</dcterms:created>
  <dcterms:modified xsi:type="dcterms:W3CDTF">2023-01-25T05:45:00Z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