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8"/>
        <w:gridCol w:w="100"/>
        <w:gridCol w:w="173"/>
        <w:gridCol w:w="6626"/>
        <w:gridCol w:w="21"/>
      </w:tblGrid>
      <w:tr w:rsidR="00685E02" w:rsidTr="00685E0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E02" w:rsidRDefault="00685E02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685E02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85E02" w:rsidRDefault="00685E02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685E02" w:rsidRPr="00C12C66" w:rsidRDefault="00685E02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26111" w:rsidTr="00685E0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111" w:rsidRDefault="00C26111" w:rsidP="00122D7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6111" w:rsidRDefault="00C26111" w:rsidP="00122D7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C26111" w:rsidRDefault="00C26111" w:rsidP="00122D7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6111" w:rsidRDefault="00C26111" w:rsidP="00122D7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6111" w:rsidRDefault="00E7590F" w:rsidP="00122D76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電気サウナバス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FC2D7A" w:rsidRPr="00FC2D7A">
              <w:rPr>
                <w:rFonts w:ascii="Arial" w:eastAsia="ＭＳ Ｐゴシック" w:hAnsi="Arial" w:cs="Arial"/>
                <w:sz w:val="20"/>
                <w:szCs w:val="20"/>
              </w:rPr>
              <w:t>Electric sauna baths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E7590F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E7590F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E7590F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E7590F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E7590F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E7590F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1256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5B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6069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29633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1977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定格電流（電極式のものの場合に限る。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current (limited to electrode type.)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2146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1A or less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3158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１Ａを超え５Ａ以下のもの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1A, and less than or equal to 5A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5715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５Ａを超え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5A, and less than or equal to 10A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3435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10A, and less than or equal to 20A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07448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20A, and less than or equal to 30A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89841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30A, and less than or equal to 50A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2531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50A, and less than or equal to 70A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9013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70A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定格消費電力（電極式のもの以外のものの場合に限る。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(limited to appliances other than electrode type.)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67267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10W or less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4995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20W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4216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30W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81889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17002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11060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2831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5499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4546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0605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662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42017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22627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3260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400W, and less than or equal to 500W</w:t>
            </w:r>
            <w:r w:rsidR="00150775" w:rsidRPr="00D137B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79759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500W, and less than or equal to 600W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045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600W, and less than or equal to 700W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11639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700W, and less than or equal to 800W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757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800W, and less than or equal to 900W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57744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Ｗを超え１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900W, and less than or equal to 1kW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1949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を超え２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1kW, and less than or equal to 2kW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69023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２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を超え３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2kW, and less than or equal to 3kW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8624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３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を超え５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3kW, and less than or equal to 5kW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0656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を超え７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5kW, and less than or equal to 7kW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7807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７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7kW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665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04670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14372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32939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45352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0768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75048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25488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01033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20565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9355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5030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8885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6458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1730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5919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可変のもの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7261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5050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8488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17087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3894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4677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8711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3348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6909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1668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4217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63817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87489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5747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61475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95B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87218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1161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液体膨張式のもの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Liquid expansion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0369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気体膨張式のもの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Gas expansion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76963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半導体式のもの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50117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90499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86144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50117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4647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367956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F85035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5775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0996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97407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7016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03598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5983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60922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9104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8789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92394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25536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073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98736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9435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1323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1942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）のもの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Sheath type (including cast type)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68417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リボン式のもの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Ribbon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2490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マイカ式のもの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Mica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7039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スペース式のもの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Space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222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1224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3583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63670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72543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0668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電極式のもの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Electrode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53501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721C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1C" w:rsidRDefault="00FC721C" w:rsidP="00FC721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1C" w:rsidRDefault="00FC721C" w:rsidP="00FC7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1C" w:rsidRPr="001B2610" w:rsidRDefault="00FC721C" w:rsidP="00FC721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FC721C" w:rsidRPr="001B2610" w:rsidRDefault="00FC721C" w:rsidP="00FC721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</w:t>
            </w:r>
            <w:bookmarkStart w:id="0" w:name="_GoBack"/>
            <w:bookmarkEnd w:id="0"/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用のもの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7277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With motor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50117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10389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Without motor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附属電動機の種類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46175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誘導電動機のもの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Induction motor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3570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50117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6562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附属電動機の巻線の絶縁の種類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732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2479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7325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69308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0749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50117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75746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9971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50117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6849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4998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3874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50117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3070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2870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9216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12659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4586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3351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1305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0631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8225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77659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28990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2648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134119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BC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14B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C26111" w:rsidRPr="00D137B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26111" w:rsidTr="00685E0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111" w:rsidRDefault="00C26111" w:rsidP="00122D7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Default="00C26111" w:rsidP="00122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E7590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1507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11" w:rsidRPr="00D137B9" w:rsidRDefault="00E2229E" w:rsidP="00195B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8016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363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A363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A363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26111" w:rsidRPr="00D137B9" w:rsidRDefault="00E2229E" w:rsidP="0050117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0002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363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A363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0117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A363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A363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26111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E7590F" w:rsidRPr="00D137B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26111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150775" w:rsidRPr="00D137B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29E" w:rsidRDefault="00E2229E" w:rsidP="002908F2">
      <w:pPr>
        <w:spacing w:after="0" w:line="240" w:lineRule="auto"/>
      </w:pPr>
      <w:r>
        <w:separator/>
      </w:r>
    </w:p>
  </w:endnote>
  <w:endnote w:type="continuationSeparator" w:id="0">
    <w:p w:rsidR="00E2229E" w:rsidRDefault="00E2229E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29E" w:rsidRDefault="00E2229E" w:rsidP="002908F2">
      <w:pPr>
        <w:spacing w:after="0" w:line="240" w:lineRule="auto"/>
      </w:pPr>
      <w:r>
        <w:separator/>
      </w:r>
    </w:p>
  </w:footnote>
  <w:footnote w:type="continuationSeparator" w:id="0">
    <w:p w:rsidR="00E2229E" w:rsidRDefault="00E2229E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46"/>
    <w:multiLevelType w:val="hybridMultilevel"/>
    <w:tmpl w:val="90F4779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96213"/>
    <w:multiLevelType w:val="hybridMultilevel"/>
    <w:tmpl w:val="6BEC98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2CC2"/>
    <w:multiLevelType w:val="hybridMultilevel"/>
    <w:tmpl w:val="7EA4E8C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0FE"/>
    <w:multiLevelType w:val="hybridMultilevel"/>
    <w:tmpl w:val="612A160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91404"/>
    <w:multiLevelType w:val="hybridMultilevel"/>
    <w:tmpl w:val="3BD81E0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73837"/>
    <w:multiLevelType w:val="hybridMultilevel"/>
    <w:tmpl w:val="8AE4C2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E24C0"/>
    <w:multiLevelType w:val="hybridMultilevel"/>
    <w:tmpl w:val="3134FCF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638F"/>
    <w:multiLevelType w:val="hybridMultilevel"/>
    <w:tmpl w:val="47748EC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92736"/>
    <w:multiLevelType w:val="hybridMultilevel"/>
    <w:tmpl w:val="F7505B4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F168D"/>
    <w:multiLevelType w:val="hybridMultilevel"/>
    <w:tmpl w:val="96FE1B4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50A4E"/>
    <w:multiLevelType w:val="hybridMultilevel"/>
    <w:tmpl w:val="1A3E0DF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6EBA"/>
    <w:multiLevelType w:val="hybridMultilevel"/>
    <w:tmpl w:val="416C4B3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25CF"/>
    <w:multiLevelType w:val="hybridMultilevel"/>
    <w:tmpl w:val="4C70DEF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457B5"/>
    <w:multiLevelType w:val="hybridMultilevel"/>
    <w:tmpl w:val="2BCEE47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E5CAA"/>
    <w:multiLevelType w:val="hybridMultilevel"/>
    <w:tmpl w:val="854EA18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711AE"/>
    <w:multiLevelType w:val="hybridMultilevel"/>
    <w:tmpl w:val="D626217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A75DE"/>
    <w:multiLevelType w:val="hybridMultilevel"/>
    <w:tmpl w:val="4F1692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96698"/>
    <w:multiLevelType w:val="hybridMultilevel"/>
    <w:tmpl w:val="2A78C7C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64CF9"/>
    <w:multiLevelType w:val="hybridMultilevel"/>
    <w:tmpl w:val="3E12AD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71D81"/>
    <w:multiLevelType w:val="hybridMultilevel"/>
    <w:tmpl w:val="41688EA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4938"/>
    <w:multiLevelType w:val="hybridMultilevel"/>
    <w:tmpl w:val="3B824FC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D4A7E"/>
    <w:multiLevelType w:val="hybridMultilevel"/>
    <w:tmpl w:val="2E92111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84D63"/>
    <w:multiLevelType w:val="hybridMultilevel"/>
    <w:tmpl w:val="374A68E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0"/>
  </w:num>
  <w:num w:numId="5">
    <w:abstractNumId w:val="7"/>
  </w:num>
  <w:num w:numId="6">
    <w:abstractNumId w:val="20"/>
  </w:num>
  <w:num w:numId="7">
    <w:abstractNumId w:val="22"/>
  </w:num>
  <w:num w:numId="8">
    <w:abstractNumId w:val="19"/>
  </w:num>
  <w:num w:numId="9">
    <w:abstractNumId w:val="5"/>
  </w:num>
  <w:num w:numId="10">
    <w:abstractNumId w:val="17"/>
  </w:num>
  <w:num w:numId="11">
    <w:abstractNumId w:val="6"/>
  </w:num>
  <w:num w:numId="12">
    <w:abstractNumId w:val="8"/>
  </w:num>
  <w:num w:numId="13">
    <w:abstractNumId w:val="3"/>
  </w:num>
  <w:num w:numId="14">
    <w:abstractNumId w:val="16"/>
  </w:num>
  <w:num w:numId="15">
    <w:abstractNumId w:val="18"/>
  </w:num>
  <w:num w:numId="16">
    <w:abstractNumId w:val="1"/>
  </w:num>
  <w:num w:numId="17">
    <w:abstractNumId w:val="21"/>
  </w:num>
  <w:num w:numId="18">
    <w:abstractNumId w:val="9"/>
  </w:num>
  <w:num w:numId="19">
    <w:abstractNumId w:val="13"/>
  </w:num>
  <w:num w:numId="20">
    <w:abstractNumId w:val="0"/>
  </w:num>
  <w:num w:numId="21">
    <w:abstractNumId w:val="12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22D76"/>
    <w:rsid w:val="00150775"/>
    <w:rsid w:val="00195BF9"/>
    <w:rsid w:val="00196C33"/>
    <w:rsid w:val="001B2A97"/>
    <w:rsid w:val="00260F67"/>
    <w:rsid w:val="002908F2"/>
    <w:rsid w:val="002A3634"/>
    <w:rsid w:val="002F1B07"/>
    <w:rsid w:val="003018B4"/>
    <w:rsid w:val="003456CE"/>
    <w:rsid w:val="00345D97"/>
    <w:rsid w:val="00367956"/>
    <w:rsid w:val="003B204E"/>
    <w:rsid w:val="003C6C1C"/>
    <w:rsid w:val="00410A6C"/>
    <w:rsid w:val="00454C8C"/>
    <w:rsid w:val="004813C5"/>
    <w:rsid w:val="004872A2"/>
    <w:rsid w:val="00501177"/>
    <w:rsid w:val="00586FC7"/>
    <w:rsid w:val="0061771B"/>
    <w:rsid w:val="00634715"/>
    <w:rsid w:val="00652001"/>
    <w:rsid w:val="00685E02"/>
    <w:rsid w:val="006A1D63"/>
    <w:rsid w:val="006C21AA"/>
    <w:rsid w:val="006F2397"/>
    <w:rsid w:val="006F3507"/>
    <w:rsid w:val="00724DA2"/>
    <w:rsid w:val="007F66B2"/>
    <w:rsid w:val="008D3FC9"/>
    <w:rsid w:val="00AD1656"/>
    <w:rsid w:val="00B14BCC"/>
    <w:rsid w:val="00BA6A65"/>
    <w:rsid w:val="00BC6CEB"/>
    <w:rsid w:val="00C26111"/>
    <w:rsid w:val="00CE1500"/>
    <w:rsid w:val="00CE62AF"/>
    <w:rsid w:val="00D137B9"/>
    <w:rsid w:val="00DC0D89"/>
    <w:rsid w:val="00DC32C9"/>
    <w:rsid w:val="00DD3D2E"/>
    <w:rsid w:val="00DD4AB2"/>
    <w:rsid w:val="00DF458A"/>
    <w:rsid w:val="00E2229E"/>
    <w:rsid w:val="00E37A5C"/>
    <w:rsid w:val="00E7590F"/>
    <w:rsid w:val="00ED135F"/>
    <w:rsid w:val="00F85035"/>
    <w:rsid w:val="00FC2D7A"/>
    <w:rsid w:val="00F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6C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22</cp:revision>
  <dcterms:created xsi:type="dcterms:W3CDTF">2022-05-11T08:33:00Z</dcterms:created>
  <dcterms:modified xsi:type="dcterms:W3CDTF">2023-01-25T05:43:00Z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