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8"/>
        <w:gridCol w:w="100"/>
        <w:gridCol w:w="173"/>
        <w:gridCol w:w="6626"/>
        <w:gridCol w:w="21"/>
      </w:tblGrid>
      <w:tr w:rsidR="00FD4016" w:rsidTr="00FD4016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016" w:rsidRDefault="00FD4016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FD4016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D4016" w:rsidRDefault="00FD4016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FD4016" w:rsidRDefault="00FD4016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560DAA" w:rsidTr="00FD4016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DAA" w:rsidRDefault="00560DAA" w:rsidP="00224CC9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60DAA" w:rsidRDefault="00560DAA" w:rsidP="00224CC9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560DAA" w:rsidRDefault="00560DAA" w:rsidP="00224CC9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60DAA" w:rsidRDefault="00560DAA" w:rsidP="00224CC9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60DAA" w:rsidRDefault="00224CC9" w:rsidP="00224CC9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家庭用温熱治療器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CC56FF" w:rsidRPr="00CC56FF">
              <w:rPr>
                <w:rFonts w:ascii="Arial" w:eastAsia="ＭＳ Ｐゴシック" w:hAnsi="Arial" w:cs="Arial"/>
                <w:sz w:val="20"/>
                <w:szCs w:val="20"/>
              </w:rPr>
              <w:t>Household heating therapeutic appliances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224CC9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224CC9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224CC9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224CC9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224CC9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224CC9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3537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125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Ｖ以下のもの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125V or less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54312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125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Ｖを超えるもの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125V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定格消費電力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72284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10W or less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07146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10W, and less than or equal to 20W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1932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20W, and less than or equal to 30W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84732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30W, and less than or equal to 40W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51340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40W, and less than or equal to 50W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38640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50W, and less than or equal to 60W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93573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60W, and less than or equal to 70W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13153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70W, and less than or equal to 80W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72641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80W, and less than or equal to 90W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28261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90W, and less than or equal to 100W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87448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100W, and less than or equal to 200W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49211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(12)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200W, and less than or equal to 300W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7296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(13)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Ｗを超えるもの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300W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定格周波数（電動機又は変圧器を有するものの場合に限る｡）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 (limited to those with  motors or transformers.)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29509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06713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68067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body switch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00785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body switch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18245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タンブラー式のもの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Tumbler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08753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押しボタン式のもの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Push button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06471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ロータリー式のもの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Rotary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91751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電磁式のもの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Electromagnetic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20879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21761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49540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copper alloy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83236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00924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thermostat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45058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thermostat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自動温度調節器の温度検知の方式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</w:t>
            </w:r>
            <w:r w:rsidR="00E20A8A">
              <w:rPr>
                <w:rFonts w:ascii="Arial" w:hAnsi="Arial" w:cs="Arial"/>
                <w:sz w:val="20"/>
                <w:szCs w:val="20"/>
              </w:rPr>
              <w:t>stat temperature detection meth</w:t>
            </w:r>
            <w:r>
              <w:rPr>
                <w:rFonts w:ascii="Arial" w:hAnsi="Arial" w:cs="Arial"/>
                <w:sz w:val="20"/>
                <w:szCs w:val="20"/>
              </w:rPr>
              <w:t>od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26756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17863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液体膨張式のもの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Liquid expansion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19337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気体膨張式のもの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Gas expansion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82908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44653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自動温度調節器の温度調節の方式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setting method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45236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接点を機械的に開閉するもの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Mechanical contacts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99861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自動温度調節器の動作温度（接点を機械的に開閉するものの場合に限り、かつ、動作温度が可変のものにあつては、その最高温度をいう。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Thermostat operating temperature (limited to those using mechanical </w:t>
            </w:r>
            <w:r w:rsidR="00134CA5">
              <w:rPr>
                <w:rFonts w:ascii="Arial" w:hAnsi="Arial" w:cs="Arial"/>
                <w:sz w:val="20"/>
                <w:szCs w:val="20"/>
              </w:rPr>
              <w:t>opening and closing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contacts, </w:t>
            </w:r>
            <w:r w:rsidR="00C5111C">
              <w:rPr>
                <w:rFonts w:ascii="Arial" w:hAnsi="Arial" w:cs="Arial"/>
                <w:sz w:val="20"/>
                <w:szCs w:val="20"/>
              </w:rPr>
              <w:t xml:space="preserve">and, </w:t>
            </w:r>
            <w:r>
              <w:rPr>
                <w:rFonts w:ascii="Arial" w:hAnsi="Arial" w:cs="Arial"/>
                <w:sz w:val="20"/>
                <w:szCs w:val="20"/>
              </w:rPr>
              <w:t>in the case of those with adjustable operating temperature, the maximum temperature.)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864093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24463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88407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309234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80346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08747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21121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74669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70543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02768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25695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2534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(12)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08747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(13)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発熱部の形態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heat generating component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01984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ボビン式のもの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Bobbin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2372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熱板式のもの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Heating plate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26591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シーズ式（鋳込み式を含む。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）のもの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Sheath type (including cast type.)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26433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リボン式のもの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Ribbon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67114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マイカ式のもの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Mica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762150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スペース式のもの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Space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3947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ドータイト式のもの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Dohtaito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73603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石英管式のもの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Quartz tube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40952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被覆式のもの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Covered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07548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ランプ式のもの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Lamp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62281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半導体利用のもの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88429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61" w:rsidRDefault="00126661" w:rsidP="00126661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560DAA" w:rsidRPr="00233131" w:rsidRDefault="00126661" w:rsidP="00126661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電線巻取機構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Cord reel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75097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With cord reel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1351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Without cord reel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Thermal cutout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0708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With thermal cutout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4056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Without thermal cutout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温度過昇防止装置の種類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thermal cutout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98078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バイメタル式のもの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Bimetal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357045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温度ヒューズ式のもの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Thermal link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79437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温度過昇防止装置の動作温度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Operating temperature of thermal cutout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3727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89840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56353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82317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34246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21390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67707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51828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03904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92829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79718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17535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560DAA" w:rsidRPr="0023313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35276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motor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64255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motor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附属電動機の種類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57802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誘導電動機のもの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Induction motor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99553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整流子電動機のもの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Commutator motor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78204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附属電動機の巻線の絶縁の種類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 winding insulation class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6153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Ａ種のもの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A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24566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Ｅ種のもの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42324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Ｂ種のもの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B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06081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Ｆ種のもの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F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38767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Ｈ種のもの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H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90390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水蒸気発生装置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Steam generating device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10374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With steam generating device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97636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Without steam generating device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水蒸気の発生方式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Steam generating method</w:t>
            </w:r>
            <w:r w:rsidR="00E20A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97739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タンク式のもの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Tank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53898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滴下式のもの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Drip type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48368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60DAA" w:rsidTr="00FD401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DAA" w:rsidRDefault="00560DAA" w:rsidP="00224C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Default="00560DAA" w:rsidP="00224CC9">
            <w:pPr>
              <w:spacing w:before="60" w:after="6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224CC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eastAsia="ＭＳ ゴシック" w:hAnsi="Arial" w:cs="Arial"/>
                <w:sz w:val="20"/>
                <w:szCs w:val="20"/>
              </w:rPr>
              <w:t>Double insulation</w:t>
            </w:r>
            <w:r w:rsidR="00E20A8A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344191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施してあるもの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With double insulation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60DAA" w:rsidRPr="00233131" w:rsidRDefault="006709EE" w:rsidP="0033110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83619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1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115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3313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60DAA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>施してないもの</w:t>
            </w:r>
            <w:r w:rsidR="00224CC9" w:rsidRPr="0023313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60DAA" w:rsidRPr="00233131">
              <w:rPr>
                <w:rFonts w:ascii="Arial" w:eastAsia="ＭＳ Ｐゴシック" w:hAnsi="Arial" w:cs="Arial"/>
                <w:sz w:val="20"/>
                <w:szCs w:val="20"/>
              </w:rPr>
              <w:t>Without double insulation</w:t>
            </w:r>
            <w:r w:rsidR="009823F3" w:rsidRPr="0023313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9EE" w:rsidRDefault="006709EE" w:rsidP="002908F2">
      <w:pPr>
        <w:spacing w:after="0" w:line="240" w:lineRule="auto"/>
      </w:pPr>
      <w:r>
        <w:separator/>
      </w:r>
    </w:p>
  </w:endnote>
  <w:endnote w:type="continuationSeparator" w:id="0">
    <w:p w:rsidR="006709EE" w:rsidRDefault="006709EE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9EE" w:rsidRDefault="006709EE" w:rsidP="002908F2">
      <w:pPr>
        <w:spacing w:after="0" w:line="240" w:lineRule="auto"/>
      </w:pPr>
      <w:r>
        <w:separator/>
      </w:r>
    </w:p>
  </w:footnote>
  <w:footnote w:type="continuationSeparator" w:id="0">
    <w:p w:rsidR="006709EE" w:rsidRDefault="006709EE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0435"/>
    <w:multiLevelType w:val="hybridMultilevel"/>
    <w:tmpl w:val="2488E4E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A08A6"/>
    <w:multiLevelType w:val="hybridMultilevel"/>
    <w:tmpl w:val="0568BB1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2D65"/>
    <w:multiLevelType w:val="hybridMultilevel"/>
    <w:tmpl w:val="6E94B81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7712F"/>
    <w:multiLevelType w:val="hybridMultilevel"/>
    <w:tmpl w:val="B8AE656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012D7"/>
    <w:multiLevelType w:val="hybridMultilevel"/>
    <w:tmpl w:val="DCA099D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D7EDD"/>
    <w:multiLevelType w:val="hybridMultilevel"/>
    <w:tmpl w:val="6986AFF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7E3D"/>
    <w:multiLevelType w:val="hybridMultilevel"/>
    <w:tmpl w:val="609817C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74E1B"/>
    <w:multiLevelType w:val="hybridMultilevel"/>
    <w:tmpl w:val="29EC886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C5A3F"/>
    <w:multiLevelType w:val="hybridMultilevel"/>
    <w:tmpl w:val="E76EF6F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17FD3"/>
    <w:multiLevelType w:val="hybridMultilevel"/>
    <w:tmpl w:val="1B38A40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F4A24"/>
    <w:multiLevelType w:val="hybridMultilevel"/>
    <w:tmpl w:val="1B04C9A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C7665"/>
    <w:multiLevelType w:val="hybridMultilevel"/>
    <w:tmpl w:val="876A940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44740"/>
    <w:multiLevelType w:val="hybridMultilevel"/>
    <w:tmpl w:val="5C86F2A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0351F"/>
    <w:multiLevelType w:val="hybridMultilevel"/>
    <w:tmpl w:val="6E86949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0001E"/>
    <w:multiLevelType w:val="hybridMultilevel"/>
    <w:tmpl w:val="45B465F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8067A"/>
    <w:multiLevelType w:val="hybridMultilevel"/>
    <w:tmpl w:val="5ECE57F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808AD"/>
    <w:multiLevelType w:val="hybridMultilevel"/>
    <w:tmpl w:val="EA86C49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C3E98"/>
    <w:multiLevelType w:val="hybridMultilevel"/>
    <w:tmpl w:val="1E167E2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632E2"/>
    <w:multiLevelType w:val="hybridMultilevel"/>
    <w:tmpl w:val="7430BE0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21264"/>
    <w:multiLevelType w:val="hybridMultilevel"/>
    <w:tmpl w:val="7D30050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0720A"/>
    <w:multiLevelType w:val="hybridMultilevel"/>
    <w:tmpl w:val="926A54F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7244E"/>
    <w:multiLevelType w:val="hybridMultilevel"/>
    <w:tmpl w:val="1C309F8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14"/>
  </w:num>
  <w:num w:numId="5">
    <w:abstractNumId w:val="3"/>
  </w:num>
  <w:num w:numId="6">
    <w:abstractNumId w:val="18"/>
  </w:num>
  <w:num w:numId="7">
    <w:abstractNumId w:val="9"/>
  </w:num>
  <w:num w:numId="8">
    <w:abstractNumId w:val="1"/>
  </w:num>
  <w:num w:numId="9">
    <w:abstractNumId w:val="0"/>
  </w:num>
  <w:num w:numId="10">
    <w:abstractNumId w:val="12"/>
  </w:num>
  <w:num w:numId="11">
    <w:abstractNumId w:val="17"/>
  </w:num>
  <w:num w:numId="12">
    <w:abstractNumId w:val="5"/>
  </w:num>
  <w:num w:numId="13">
    <w:abstractNumId w:val="2"/>
  </w:num>
  <w:num w:numId="14">
    <w:abstractNumId w:val="20"/>
  </w:num>
  <w:num w:numId="15">
    <w:abstractNumId w:val="13"/>
  </w:num>
  <w:num w:numId="16">
    <w:abstractNumId w:val="15"/>
  </w:num>
  <w:num w:numId="17">
    <w:abstractNumId w:val="7"/>
  </w:num>
  <w:num w:numId="18">
    <w:abstractNumId w:val="10"/>
  </w:num>
  <w:num w:numId="19">
    <w:abstractNumId w:val="19"/>
  </w:num>
  <w:num w:numId="20">
    <w:abstractNumId w:val="8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90BC9"/>
    <w:rsid w:val="00126661"/>
    <w:rsid w:val="00134CA5"/>
    <w:rsid w:val="00196C33"/>
    <w:rsid w:val="001B2A97"/>
    <w:rsid w:val="00224CC9"/>
    <w:rsid w:val="00233131"/>
    <w:rsid w:val="00260F67"/>
    <w:rsid w:val="002908F2"/>
    <w:rsid w:val="003018B4"/>
    <w:rsid w:val="0033110A"/>
    <w:rsid w:val="003456CE"/>
    <w:rsid w:val="00345D97"/>
    <w:rsid w:val="003B204E"/>
    <w:rsid w:val="00410A6C"/>
    <w:rsid w:val="004150E9"/>
    <w:rsid w:val="00454C8C"/>
    <w:rsid w:val="004872A2"/>
    <w:rsid w:val="005113D0"/>
    <w:rsid w:val="00560DAA"/>
    <w:rsid w:val="0061771B"/>
    <w:rsid w:val="00634715"/>
    <w:rsid w:val="006709EE"/>
    <w:rsid w:val="006A1D63"/>
    <w:rsid w:val="006F2397"/>
    <w:rsid w:val="00724DA2"/>
    <w:rsid w:val="007C1BD3"/>
    <w:rsid w:val="00822939"/>
    <w:rsid w:val="008A0880"/>
    <w:rsid w:val="009823F3"/>
    <w:rsid w:val="00A13F3C"/>
    <w:rsid w:val="00A15F5A"/>
    <w:rsid w:val="00A426BA"/>
    <w:rsid w:val="00B07D61"/>
    <w:rsid w:val="00B115A3"/>
    <w:rsid w:val="00BA6A65"/>
    <w:rsid w:val="00BD5A48"/>
    <w:rsid w:val="00C5111C"/>
    <w:rsid w:val="00CC56FF"/>
    <w:rsid w:val="00CE62AF"/>
    <w:rsid w:val="00D032C6"/>
    <w:rsid w:val="00D567C1"/>
    <w:rsid w:val="00DC0D89"/>
    <w:rsid w:val="00DC32C9"/>
    <w:rsid w:val="00DD4AB2"/>
    <w:rsid w:val="00DF458A"/>
    <w:rsid w:val="00E20A8A"/>
    <w:rsid w:val="00E91E4A"/>
    <w:rsid w:val="00ED135F"/>
    <w:rsid w:val="00F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E91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18</cp:revision>
  <dcterms:created xsi:type="dcterms:W3CDTF">2022-05-11T08:33:00Z</dcterms:created>
  <dcterms:modified xsi:type="dcterms:W3CDTF">2023-01-25T05:39:00Z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