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70"/>
        <w:gridCol w:w="98"/>
        <w:gridCol w:w="173"/>
        <w:gridCol w:w="6626"/>
        <w:gridCol w:w="21"/>
      </w:tblGrid>
      <w:tr w:rsidR="008A1CF5" w:rsidTr="008A1CF5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CF5" w:rsidRDefault="008A1CF5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1235" w:type="dxa"/>
              <w:tblLayout w:type="fixed"/>
              <w:tblLook w:val="04A0" w:firstRow="1" w:lastRow="0" w:firstColumn="1" w:lastColumn="0" w:noHBand="0" w:noVBand="1"/>
            </w:tblPr>
            <w:tblGrid>
              <w:gridCol w:w="11235"/>
            </w:tblGrid>
            <w:tr w:rsidR="008A1CF5" w:rsidTr="00FD72BF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A1CF5" w:rsidRDefault="008A1CF5" w:rsidP="00FD72BF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 w:rsidRPr="006308FC"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 w:rsidRPr="00F5335C">
                    <w:rPr>
                      <w:rFonts w:ascii="Arial" w:eastAsia="ＭＳ Ｐゴシック" w:hAnsi="Arial" w:cs="Arial" w:hint="eastAsia"/>
                      <w:kern w:val="2"/>
                      <w:sz w:val="16"/>
                      <w:szCs w:val="16"/>
                      <w:lang w:eastAsia="ja-JP"/>
                    </w:rPr>
                    <w:t>(</w:t>
                  </w:r>
                  <w:r w:rsidRPr="00F5335C"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Type Classification)</w:t>
                  </w:r>
                </w:p>
              </w:tc>
            </w:tr>
          </w:tbl>
          <w:p w:rsidR="008A1CF5" w:rsidRPr="00C12C66" w:rsidRDefault="008A1CF5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3A4597" w:rsidTr="008A1CF5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597" w:rsidRDefault="003A4597" w:rsidP="00966FE9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A4597" w:rsidRDefault="003A4597" w:rsidP="00966FE9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3A4597" w:rsidRDefault="003A4597" w:rsidP="00966FE9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A4597" w:rsidRDefault="003A4597" w:rsidP="00966FE9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A4597" w:rsidRDefault="00E33203" w:rsidP="00966FE9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電熱式吸入器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842E48" w:rsidRPr="00842E48">
              <w:rPr>
                <w:rFonts w:ascii="Arial" w:eastAsia="ＭＳ Ｐゴシック" w:hAnsi="Arial" w:cs="Arial"/>
                <w:sz w:val="20"/>
                <w:szCs w:val="20"/>
              </w:rPr>
              <w:t>Electric inhalators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E33203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E33203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E33203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E33203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E33203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E33203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3537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55578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45191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65956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定格電流（電極式のものの場合に限る。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current (limited to electrode types.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  <w:r w:rsidR="00EF38A4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8293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１Ａ以下のもの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1A or less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38412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１Ａを超え５Ａ以下のもの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1A, and less than or equal to 5A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40965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５Ａを超え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5A, and less than or equal to 10A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0592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10A, and less than or equal to 20A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21978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20A, and less than or equal to 30A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65269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30A, and less than or equal to 50A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42559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50A, and less than or equal to 70A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21921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70A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定格消費電力（電極式のもの以外のものの場合に限る。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(limited to appliances other than electrode type.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  <w:r w:rsidR="00EF38A4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51235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100W or less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82458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28150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85802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52435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400W, and less than or equal to 500W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70255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600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500W, and less than or equal to 600W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41718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600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600W, and less than or equal to 700W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73555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800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700W, and less than or equal to 800W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98925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800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900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800W, and less than or equal to 900W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0290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900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Ｗを超え１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900W, and less than or equal to 1kW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88407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１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を超え２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1kW, and less than or equal to 2kW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92422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２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を超え３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2kW, and less than or equal to 3kW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04213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３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を超え５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3kW, and less than or equal to 5kW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66783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５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を超え７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5kW, and less than or equal to 7kW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81492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７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7kW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定格周波数（電動機若しくは変圧器を有するものの場合に限る。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 (limited to those with motors or transformers.)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4727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37955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保温材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Lagging materials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4040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With lagging materials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99081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Without lagging materials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38292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80253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44154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60537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44440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26377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04115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55988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42374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45186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03664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With temperature limiter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34809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Without temperature limiter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42970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3201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可変のもの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Adjustable</w:t>
            </w:r>
            <w:r w:rsidR="00EF38A4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61373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724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04175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5532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66659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28144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844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43831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19162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33804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69027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7290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1807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83127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thermostat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30532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thermostat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51198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05262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液体膨張式のもの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Liquid expansion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2354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気体膨張式のもの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Gas expansion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45346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5920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9677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接点を機械的に開閉するもの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Mechanical contacts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35242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operating temperature (limited to those using mechanical opening</w:t>
            </w:r>
            <w:r w:rsidR="0084672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closing of contacts, </w:t>
            </w:r>
            <w:r w:rsidR="00EF57A0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44334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67606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86163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58319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04979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61644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6087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76716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416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342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54946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55221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69996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22394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48425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熱板式のもの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Heating plate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1304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シーズ式（鋳込み式を含む。）のもの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Sheath type (including cast type)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00358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リボン式のもの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Ribbon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27986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マイカ式のもの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Mica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10142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スペース式のもの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Space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58901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3918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石英管式のもの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Quartz tube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12096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被覆式のもの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Covered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47050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ランプ式のもの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Lamp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02836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半導体利用のもの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31055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電極式のもの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Electrode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5923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06" w:rsidRDefault="00970F06" w:rsidP="00970F0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3A4597" w:rsidRPr="00FC3295" w:rsidRDefault="00970F06" w:rsidP="00970F0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電線巻取機構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Cord reel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36127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With cord reel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06179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Without cord reel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14069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motor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815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motor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附属電動機の種類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0809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誘導電動機のもの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Induction motor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61115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9062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附属電動機の巻線の絶縁の種類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winding insulation class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2911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4677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79201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19445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09300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88696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90048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With thermal cutout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91470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</w:rPr>
              <w:t>Without thermal cutout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6417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3605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温度ヒューズ式のもの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Thermal link type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2764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7802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22182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0251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2733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90631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1817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0528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83609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94455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406B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78005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159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20913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159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81765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159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3A4597" w:rsidRPr="00FC329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A4597" w:rsidTr="008A1C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597" w:rsidRDefault="003A4597" w:rsidP="00966FE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Default="003A4597" w:rsidP="00966FE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E33203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EF38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44022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A4597" w:rsidRPr="00FC3295" w:rsidRDefault="001F658E" w:rsidP="00995254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33869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32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159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A4597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E33203" w:rsidRPr="00FC329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A4597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4D1896" w:rsidRPr="00FC32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</w:tbl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8E" w:rsidRDefault="001F658E" w:rsidP="002908F2">
      <w:pPr>
        <w:spacing w:after="0" w:line="240" w:lineRule="auto"/>
      </w:pPr>
      <w:r>
        <w:separator/>
      </w:r>
    </w:p>
  </w:endnote>
  <w:endnote w:type="continuationSeparator" w:id="0">
    <w:p w:rsidR="001F658E" w:rsidRDefault="001F658E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8E" w:rsidRDefault="001F658E" w:rsidP="002908F2">
      <w:pPr>
        <w:spacing w:after="0" w:line="240" w:lineRule="auto"/>
      </w:pPr>
      <w:r>
        <w:separator/>
      </w:r>
    </w:p>
  </w:footnote>
  <w:footnote w:type="continuationSeparator" w:id="0">
    <w:p w:rsidR="001F658E" w:rsidRDefault="001F658E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931"/>
    <w:multiLevelType w:val="hybridMultilevel"/>
    <w:tmpl w:val="B6D8187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02B"/>
    <w:multiLevelType w:val="hybridMultilevel"/>
    <w:tmpl w:val="D7F2FA8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57B31"/>
    <w:multiLevelType w:val="hybridMultilevel"/>
    <w:tmpl w:val="D214C44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E718B"/>
    <w:multiLevelType w:val="hybridMultilevel"/>
    <w:tmpl w:val="51F81DC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206D"/>
    <w:multiLevelType w:val="hybridMultilevel"/>
    <w:tmpl w:val="454829C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A01DF"/>
    <w:multiLevelType w:val="hybridMultilevel"/>
    <w:tmpl w:val="FBDCC1B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E330B"/>
    <w:multiLevelType w:val="hybridMultilevel"/>
    <w:tmpl w:val="CFC2D52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17FE6"/>
    <w:multiLevelType w:val="hybridMultilevel"/>
    <w:tmpl w:val="D1B6B55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355E1"/>
    <w:multiLevelType w:val="hybridMultilevel"/>
    <w:tmpl w:val="E3BAD9A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642D7"/>
    <w:multiLevelType w:val="hybridMultilevel"/>
    <w:tmpl w:val="0A42EF3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70C2D"/>
    <w:multiLevelType w:val="hybridMultilevel"/>
    <w:tmpl w:val="A920B9E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46C6A"/>
    <w:multiLevelType w:val="hybridMultilevel"/>
    <w:tmpl w:val="EB3CEC2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338F4"/>
    <w:multiLevelType w:val="hybridMultilevel"/>
    <w:tmpl w:val="6D34D8F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16DC3"/>
    <w:multiLevelType w:val="hybridMultilevel"/>
    <w:tmpl w:val="6702478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72766"/>
    <w:multiLevelType w:val="hybridMultilevel"/>
    <w:tmpl w:val="589EFF8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77605"/>
    <w:multiLevelType w:val="hybridMultilevel"/>
    <w:tmpl w:val="FBB868F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20568"/>
    <w:multiLevelType w:val="hybridMultilevel"/>
    <w:tmpl w:val="21DEA48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336BA"/>
    <w:multiLevelType w:val="hybridMultilevel"/>
    <w:tmpl w:val="944A59A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44C50"/>
    <w:multiLevelType w:val="hybridMultilevel"/>
    <w:tmpl w:val="DD40617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F13B4"/>
    <w:multiLevelType w:val="hybridMultilevel"/>
    <w:tmpl w:val="3B4098E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553FD"/>
    <w:multiLevelType w:val="hybridMultilevel"/>
    <w:tmpl w:val="8EC235A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A1779"/>
    <w:multiLevelType w:val="hybridMultilevel"/>
    <w:tmpl w:val="7C7C45C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F7195"/>
    <w:multiLevelType w:val="hybridMultilevel"/>
    <w:tmpl w:val="439660F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E2AD7"/>
    <w:multiLevelType w:val="hybridMultilevel"/>
    <w:tmpl w:val="4AE006D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709D2"/>
    <w:multiLevelType w:val="hybridMultilevel"/>
    <w:tmpl w:val="DA125CC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56E91"/>
    <w:multiLevelType w:val="hybridMultilevel"/>
    <w:tmpl w:val="F4841B0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"/>
  </w:num>
  <w:num w:numId="4">
    <w:abstractNumId w:val="10"/>
  </w:num>
  <w:num w:numId="5">
    <w:abstractNumId w:val="3"/>
  </w:num>
  <w:num w:numId="6">
    <w:abstractNumId w:val="21"/>
  </w:num>
  <w:num w:numId="7">
    <w:abstractNumId w:val="9"/>
  </w:num>
  <w:num w:numId="8">
    <w:abstractNumId w:val="22"/>
  </w:num>
  <w:num w:numId="9">
    <w:abstractNumId w:val="2"/>
  </w:num>
  <w:num w:numId="10">
    <w:abstractNumId w:val="23"/>
  </w:num>
  <w:num w:numId="11">
    <w:abstractNumId w:val="14"/>
  </w:num>
  <w:num w:numId="12">
    <w:abstractNumId w:val="18"/>
  </w:num>
  <w:num w:numId="13">
    <w:abstractNumId w:val="13"/>
  </w:num>
  <w:num w:numId="14">
    <w:abstractNumId w:val="24"/>
  </w:num>
  <w:num w:numId="15">
    <w:abstractNumId w:val="7"/>
  </w:num>
  <w:num w:numId="16">
    <w:abstractNumId w:val="19"/>
  </w:num>
  <w:num w:numId="17">
    <w:abstractNumId w:val="6"/>
  </w:num>
  <w:num w:numId="18">
    <w:abstractNumId w:val="5"/>
  </w:num>
  <w:num w:numId="19">
    <w:abstractNumId w:val="8"/>
  </w:num>
  <w:num w:numId="20">
    <w:abstractNumId w:val="17"/>
  </w:num>
  <w:num w:numId="21">
    <w:abstractNumId w:val="0"/>
  </w:num>
  <w:num w:numId="22">
    <w:abstractNumId w:val="12"/>
  </w:num>
  <w:num w:numId="23">
    <w:abstractNumId w:val="11"/>
  </w:num>
  <w:num w:numId="24">
    <w:abstractNumId w:val="16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8737F"/>
    <w:rsid w:val="0012395E"/>
    <w:rsid w:val="00196C33"/>
    <w:rsid w:val="001B2A97"/>
    <w:rsid w:val="001F658E"/>
    <w:rsid w:val="00260F67"/>
    <w:rsid w:val="002735F6"/>
    <w:rsid w:val="00275058"/>
    <w:rsid w:val="002908F2"/>
    <w:rsid w:val="003018B4"/>
    <w:rsid w:val="00312232"/>
    <w:rsid w:val="003456CE"/>
    <w:rsid w:val="00345D97"/>
    <w:rsid w:val="003A4597"/>
    <w:rsid w:val="003B204E"/>
    <w:rsid w:val="00410A6C"/>
    <w:rsid w:val="00454C8C"/>
    <w:rsid w:val="00467B25"/>
    <w:rsid w:val="004872A2"/>
    <w:rsid w:val="004D1896"/>
    <w:rsid w:val="005760EC"/>
    <w:rsid w:val="0057744B"/>
    <w:rsid w:val="005C6C5B"/>
    <w:rsid w:val="0061771B"/>
    <w:rsid w:val="00634715"/>
    <w:rsid w:val="006A1D63"/>
    <w:rsid w:val="006B1590"/>
    <w:rsid w:val="006F2397"/>
    <w:rsid w:val="006F54FF"/>
    <w:rsid w:val="00724DA2"/>
    <w:rsid w:val="00751C19"/>
    <w:rsid w:val="007571CE"/>
    <w:rsid w:val="00842E48"/>
    <w:rsid w:val="0084672F"/>
    <w:rsid w:val="008A1CF5"/>
    <w:rsid w:val="00966FE9"/>
    <w:rsid w:val="00970F06"/>
    <w:rsid w:val="00980C9B"/>
    <w:rsid w:val="00995254"/>
    <w:rsid w:val="009E3D62"/>
    <w:rsid w:val="00B406B4"/>
    <w:rsid w:val="00B71BBC"/>
    <w:rsid w:val="00BA6A65"/>
    <w:rsid w:val="00CE62AF"/>
    <w:rsid w:val="00DC0D89"/>
    <w:rsid w:val="00DC32C9"/>
    <w:rsid w:val="00DD4AB2"/>
    <w:rsid w:val="00DF458A"/>
    <w:rsid w:val="00E33203"/>
    <w:rsid w:val="00ED135F"/>
    <w:rsid w:val="00EF38A4"/>
    <w:rsid w:val="00EF57A0"/>
    <w:rsid w:val="00F66B72"/>
    <w:rsid w:val="00F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AE6AF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087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21</cp:revision>
  <dcterms:created xsi:type="dcterms:W3CDTF">2022-05-11T08:33:00Z</dcterms:created>
  <dcterms:modified xsi:type="dcterms:W3CDTF">2023-01-25T05:40:00Z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