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0"/>
        <w:gridCol w:w="98"/>
        <w:gridCol w:w="173"/>
        <w:gridCol w:w="6626"/>
        <w:gridCol w:w="21"/>
      </w:tblGrid>
      <w:tr w:rsidR="002F4943" w:rsidTr="002F494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943" w:rsidRDefault="002F4943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2F4943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F4943" w:rsidRDefault="002F4943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2F4943" w:rsidRDefault="002F4943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260B6" w:rsidTr="002F494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0B6" w:rsidRDefault="002260B6" w:rsidP="00A24F3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60B6" w:rsidRDefault="002260B6" w:rsidP="00A24F3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2260B6" w:rsidRDefault="002260B6" w:rsidP="00A24F31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60B6" w:rsidRDefault="002260B6" w:rsidP="00A24F31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60B6" w:rsidRDefault="00D44E5C" w:rsidP="00A24F31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電気温水器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636A7A" w:rsidRPr="00636A7A">
              <w:rPr>
                <w:rFonts w:ascii="Arial" w:eastAsia="ＭＳ Ｐゴシック" w:hAnsi="Arial" w:cs="Arial"/>
                <w:sz w:val="20"/>
                <w:szCs w:val="20"/>
              </w:rPr>
              <w:t>Electric storage water heaters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D44E5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44E5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D44E5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D44E5C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44E5C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D44E5C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0756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87788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1816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5133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7C4788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640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5956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2336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83355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0493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3015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8377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439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7C4788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930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50W or less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2557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6897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4663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0530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49173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373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84683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6925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713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2274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3717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9870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9854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3930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2048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271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1241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5385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3259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保温材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Lagging materials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4675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 lagging materials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7762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Without lagging materials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4186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4680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2191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42701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8496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154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5436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1008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1217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6967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9226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9835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9094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5900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600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88355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8539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5534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2065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8220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4749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2881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6333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6475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084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864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5420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0588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6007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969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5407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2441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8351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5016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3976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213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870D9C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253091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2448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546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3336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7920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1283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3365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2547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0000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3268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5746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8796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4159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5932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703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4776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3794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type.)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9163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9722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6545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8699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725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0198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3183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5876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955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電極式のもの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Electrode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9912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F8" w:rsidRDefault="00E621F8" w:rsidP="00E621F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260B6" w:rsidRPr="005002A1" w:rsidRDefault="00E621F8" w:rsidP="00E621F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4603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2783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8165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54770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4655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4883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23750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2312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1779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3944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2729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2701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517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313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2965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021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74988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2260B6" w:rsidRPr="005002A1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372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屋外のもの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Outdoors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17186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屋内のもの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Indoors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260B6" w:rsidTr="002F4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0B6" w:rsidRDefault="002260B6" w:rsidP="00A24F31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Default="002260B6" w:rsidP="00A24F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D44E5C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7C47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36455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260B6" w:rsidRPr="005002A1" w:rsidRDefault="00941474" w:rsidP="001774E0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3531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005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71C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C005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260B6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D44E5C" w:rsidRPr="005002A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260B6" w:rsidRPr="005002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FB5476" w:rsidRPr="005002A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2260B6" w:rsidRDefault="002260B6" w:rsidP="002260B6">
      <w:pPr>
        <w:spacing w:after="0" w:line="14" w:lineRule="exact"/>
      </w:pPr>
    </w:p>
    <w:p w:rsidR="00454C8C" w:rsidRPr="002260B6" w:rsidRDefault="00454C8C" w:rsidP="00196C33">
      <w:pPr>
        <w:spacing w:after="0" w:line="14" w:lineRule="exact"/>
        <w:rPr>
          <w:rFonts w:eastAsia="ＭＳ 明朝"/>
          <w:lang w:eastAsia="ja-JP"/>
        </w:rPr>
      </w:pPr>
    </w:p>
    <w:sectPr w:rsidR="00454C8C" w:rsidRPr="002260B6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74" w:rsidRDefault="00941474" w:rsidP="002908F2">
      <w:pPr>
        <w:spacing w:after="0" w:line="240" w:lineRule="auto"/>
      </w:pPr>
      <w:r>
        <w:separator/>
      </w:r>
    </w:p>
  </w:endnote>
  <w:endnote w:type="continuationSeparator" w:id="0">
    <w:p w:rsidR="00941474" w:rsidRDefault="00941474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74" w:rsidRDefault="00941474" w:rsidP="002908F2">
      <w:pPr>
        <w:spacing w:after="0" w:line="240" w:lineRule="auto"/>
      </w:pPr>
      <w:r>
        <w:separator/>
      </w:r>
    </w:p>
  </w:footnote>
  <w:footnote w:type="continuationSeparator" w:id="0">
    <w:p w:rsidR="00941474" w:rsidRDefault="00941474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AD9"/>
    <w:multiLevelType w:val="hybridMultilevel"/>
    <w:tmpl w:val="743A46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0865"/>
    <w:multiLevelType w:val="hybridMultilevel"/>
    <w:tmpl w:val="97B0E48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7782"/>
    <w:multiLevelType w:val="hybridMultilevel"/>
    <w:tmpl w:val="EBB2AA2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280D"/>
    <w:multiLevelType w:val="hybridMultilevel"/>
    <w:tmpl w:val="784A47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EE9"/>
    <w:multiLevelType w:val="hybridMultilevel"/>
    <w:tmpl w:val="E6B8B3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487"/>
    <w:multiLevelType w:val="hybridMultilevel"/>
    <w:tmpl w:val="84788B3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7F1A"/>
    <w:multiLevelType w:val="hybridMultilevel"/>
    <w:tmpl w:val="AB208BF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272C"/>
    <w:multiLevelType w:val="hybridMultilevel"/>
    <w:tmpl w:val="0EF2D6A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F5E2F"/>
    <w:multiLevelType w:val="hybridMultilevel"/>
    <w:tmpl w:val="D28CD84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E7FD2"/>
    <w:multiLevelType w:val="hybridMultilevel"/>
    <w:tmpl w:val="BA8E5EA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1203D"/>
    <w:multiLevelType w:val="hybridMultilevel"/>
    <w:tmpl w:val="DC9E14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D5F99"/>
    <w:multiLevelType w:val="hybridMultilevel"/>
    <w:tmpl w:val="98E0693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342B"/>
    <w:multiLevelType w:val="hybridMultilevel"/>
    <w:tmpl w:val="2C146A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04A14"/>
    <w:multiLevelType w:val="hybridMultilevel"/>
    <w:tmpl w:val="5D0AC7A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83671"/>
    <w:multiLevelType w:val="hybridMultilevel"/>
    <w:tmpl w:val="903E48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05510"/>
    <w:multiLevelType w:val="hybridMultilevel"/>
    <w:tmpl w:val="1C6CE49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2329"/>
    <w:multiLevelType w:val="hybridMultilevel"/>
    <w:tmpl w:val="274C0C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D2139"/>
    <w:multiLevelType w:val="hybridMultilevel"/>
    <w:tmpl w:val="5B0676C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65694"/>
    <w:multiLevelType w:val="hybridMultilevel"/>
    <w:tmpl w:val="5022A8F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0AC2"/>
    <w:multiLevelType w:val="hybridMultilevel"/>
    <w:tmpl w:val="D37258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82C42"/>
    <w:multiLevelType w:val="hybridMultilevel"/>
    <w:tmpl w:val="54A46E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72E23"/>
    <w:multiLevelType w:val="hybridMultilevel"/>
    <w:tmpl w:val="4CCC7D5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41A42"/>
    <w:multiLevelType w:val="hybridMultilevel"/>
    <w:tmpl w:val="38DE050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14"/>
  </w:num>
  <w:num w:numId="8">
    <w:abstractNumId w:val="22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0"/>
  </w:num>
  <w:num w:numId="17">
    <w:abstractNumId w:val="12"/>
  </w:num>
  <w:num w:numId="18">
    <w:abstractNumId w:val="20"/>
  </w:num>
  <w:num w:numId="19">
    <w:abstractNumId w:val="19"/>
  </w:num>
  <w:num w:numId="20">
    <w:abstractNumId w:val="11"/>
  </w:num>
  <w:num w:numId="21">
    <w:abstractNumId w:val="9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774E0"/>
    <w:rsid w:val="00196C33"/>
    <w:rsid w:val="001B2A97"/>
    <w:rsid w:val="002260B6"/>
    <w:rsid w:val="00253091"/>
    <w:rsid w:val="00260F67"/>
    <w:rsid w:val="002908F2"/>
    <w:rsid w:val="00297D17"/>
    <w:rsid w:val="002F4943"/>
    <w:rsid w:val="003018B4"/>
    <w:rsid w:val="003456CE"/>
    <w:rsid w:val="00345D97"/>
    <w:rsid w:val="003B204E"/>
    <w:rsid w:val="00410A6C"/>
    <w:rsid w:val="00454C8C"/>
    <w:rsid w:val="004872A2"/>
    <w:rsid w:val="004A70C1"/>
    <w:rsid w:val="004E52DB"/>
    <w:rsid w:val="005002A1"/>
    <w:rsid w:val="005B71CA"/>
    <w:rsid w:val="0061771B"/>
    <w:rsid w:val="00634715"/>
    <w:rsid w:val="00636A7A"/>
    <w:rsid w:val="006A1D63"/>
    <w:rsid w:val="006F2397"/>
    <w:rsid w:val="00724DA2"/>
    <w:rsid w:val="007374B6"/>
    <w:rsid w:val="007C4788"/>
    <w:rsid w:val="00870D9C"/>
    <w:rsid w:val="008D19CA"/>
    <w:rsid w:val="00941474"/>
    <w:rsid w:val="00A24F31"/>
    <w:rsid w:val="00A54058"/>
    <w:rsid w:val="00A72090"/>
    <w:rsid w:val="00AE5B80"/>
    <w:rsid w:val="00B448BF"/>
    <w:rsid w:val="00BA6A65"/>
    <w:rsid w:val="00BC0053"/>
    <w:rsid w:val="00C13A09"/>
    <w:rsid w:val="00C324BF"/>
    <w:rsid w:val="00CE62AF"/>
    <w:rsid w:val="00D44E5C"/>
    <w:rsid w:val="00DC0D89"/>
    <w:rsid w:val="00DC32C9"/>
    <w:rsid w:val="00DD4AB2"/>
    <w:rsid w:val="00DF458A"/>
    <w:rsid w:val="00E621F8"/>
    <w:rsid w:val="00ED135F"/>
    <w:rsid w:val="00FB5476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A5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2023-01-25T05:41:00Z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