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0"/>
        <w:gridCol w:w="98"/>
        <w:gridCol w:w="173"/>
        <w:gridCol w:w="6626"/>
        <w:gridCol w:w="21"/>
      </w:tblGrid>
      <w:tr w:rsidR="00513B22" w:rsidTr="00513B2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B22" w:rsidRDefault="00513B22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513B22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13B22" w:rsidRDefault="00513B22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513B22" w:rsidRDefault="00513B22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D79A3" w:rsidTr="00513B2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A3" w:rsidRDefault="00CD79A3" w:rsidP="00CB6DE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9A3" w:rsidRDefault="00CD79A3" w:rsidP="00CB6DE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CD79A3" w:rsidRDefault="00CD79A3" w:rsidP="00CB6DE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9A3" w:rsidRDefault="00CD79A3" w:rsidP="00CB6DE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9A3" w:rsidRDefault="009A2D1C" w:rsidP="00CB6DE0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ガラス曇り防止器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EB7C16" w:rsidRPr="00EB7C16">
              <w:rPr>
                <w:rFonts w:ascii="Arial" w:eastAsia="ＭＳ Ｐゴシック" w:hAnsi="Arial" w:cs="Arial"/>
                <w:sz w:val="20"/>
                <w:szCs w:val="20"/>
              </w:rPr>
              <w:t>Glass dew-prevention heaters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9A2D1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9A2D1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9A2D1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9A2D1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9A2D1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9A2D1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87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42F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単相のもの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Single phase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1878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36C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22647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36C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Ｖ以下のもの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125V or less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0793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36C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Ｖを超えるもの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125V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6969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36C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6536C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79396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516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1176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76843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5310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3355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1434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0778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71384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26596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73183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1556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7766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79784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6990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3431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31992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7327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833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A1C5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を超え２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1kW, and less than or equal to 2kW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5524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を超え３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2kW, and less than or equal to 3kW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20072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を超え５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3kW, and less than or equal to 5kW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97043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を超え７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5kW, and less than or equal to 7kW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6384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７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7kW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1928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2525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1293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6632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4075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1621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5617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8301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4158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59250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0502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2880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4012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temperature limiter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3395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temperature limiter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0677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76853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可変のもの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Adjustable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9923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9976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54769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824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27139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3083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4206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2301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67624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7013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8427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7691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2089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D25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3788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2256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3409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5713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493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8023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86161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31193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接点を機械的に開閉するもの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Mechanical contacts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1334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E7BF2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F60DB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operating temperature (limited to those using mechanical opening</w:t>
            </w:r>
            <w:r w:rsidR="009A2D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DB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 xml:space="preserve">closing of contacts, </w:t>
            </w:r>
            <w:r w:rsidR="00915767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2355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0452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6766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9091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9948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0323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2590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7739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6026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0709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3901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3699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1541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C6DF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2533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52467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熱板式のもの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Heating plate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6429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Sheath type (including cast type)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6475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40978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8870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0584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1355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石英管式のもの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Quartz tube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6228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被覆式のもの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Covered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1813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ランプ式のもの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Lamp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39733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半導体利用のもの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1160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B8" w:rsidRDefault="007947B8" w:rsidP="007947B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CD79A3" w:rsidRPr="00E042F2" w:rsidRDefault="007947B8" w:rsidP="007947B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010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685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54806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67171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温度ヒューズ式のもの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Thermal link type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5579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178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6540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4936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8584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4395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4075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035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96639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2184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9598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9704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3887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CD79A3" w:rsidRPr="00E042F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C17B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9A2D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DE7B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232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Immersed in water</w:t>
            </w:r>
            <w:r w:rsidR="004E0B14" w:rsidRPr="00E042F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2377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水中のもの以外のもので屋外のもの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Outdoors, not immersed in water</w:t>
            </w:r>
            <w:r w:rsidR="004E0B14" w:rsidRPr="00E042F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3492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水中のもの以外のもので屋内のもの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</w:rPr>
              <w:t>Indoors, not immersed in water</w:t>
            </w:r>
            <w:r w:rsidR="004E0B14" w:rsidRPr="00E042F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D79A3" w:rsidTr="00513B2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A3" w:rsidRDefault="00CD79A3" w:rsidP="00CB6D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Default="00CD79A3" w:rsidP="00CB6D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 w:rsidR="009A2D1C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</w:t>
            </w:r>
            <w:r w:rsidR="00DE7BF2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8326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4E0B1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D79A3" w:rsidRPr="00E042F2" w:rsidRDefault="00A96089" w:rsidP="0049357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2993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6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99436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B6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D79A3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9A2D1C" w:rsidRPr="00E042F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D79A3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4E0B14" w:rsidRPr="00E042F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CD79A3" w:rsidRDefault="00CD79A3" w:rsidP="009A2D1C">
      <w:pPr>
        <w:spacing w:after="0" w:line="14" w:lineRule="exact"/>
      </w:pPr>
    </w:p>
    <w:sectPr w:rsidR="00CD79A3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89" w:rsidRDefault="00A96089" w:rsidP="002908F2">
      <w:pPr>
        <w:spacing w:after="0" w:line="240" w:lineRule="auto"/>
      </w:pPr>
      <w:r>
        <w:separator/>
      </w:r>
    </w:p>
  </w:endnote>
  <w:endnote w:type="continuationSeparator" w:id="0">
    <w:p w:rsidR="00A96089" w:rsidRDefault="00A96089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89" w:rsidRDefault="00A96089" w:rsidP="002908F2">
      <w:pPr>
        <w:spacing w:after="0" w:line="240" w:lineRule="auto"/>
      </w:pPr>
      <w:r>
        <w:separator/>
      </w:r>
    </w:p>
  </w:footnote>
  <w:footnote w:type="continuationSeparator" w:id="0">
    <w:p w:rsidR="00A96089" w:rsidRDefault="00A96089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960"/>
    <w:multiLevelType w:val="hybridMultilevel"/>
    <w:tmpl w:val="AAA0565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35E"/>
    <w:multiLevelType w:val="hybridMultilevel"/>
    <w:tmpl w:val="9B823C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F63"/>
    <w:multiLevelType w:val="hybridMultilevel"/>
    <w:tmpl w:val="4CDC112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7F09"/>
    <w:multiLevelType w:val="hybridMultilevel"/>
    <w:tmpl w:val="9252D58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7DE"/>
    <w:multiLevelType w:val="hybridMultilevel"/>
    <w:tmpl w:val="65862A9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53FE7"/>
    <w:multiLevelType w:val="hybridMultilevel"/>
    <w:tmpl w:val="90745E6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0EA4"/>
    <w:multiLevelType w:val="hybridMultilevel"/>
    <w:tmpl w:val="AB7C65C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570F"/>
    <w:multiLevelType w:val="hybridMultilevel"/>
    <w:tmpl w:val="607E445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5DDE"/>
    <w:multiLevelType w:val="hybridMultilevel"/>
    <w:tmpl w:val="C6180D5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7D8A"/>
    <w:multiLevelType w:val="hybridMultilevel"/>
    <w:tmpl w:val="B55E46D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E5021"/>
    <w:multiLevelType w:val="hybridMultilevel"/>
    <w:tmpl w:val="A4B2CD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629E7"/>
    <w:multiLevelType w:val="hybridMultilevel"/>
    <w:tmpl w:val="91A4B8C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22042"/>
    <w:multiLevelType w:val="hybridMultilevel"/>
    <w:tmpl w:val="776ABF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7D87"/>
    <w:multiLevelType w:val="hybridMultilevel"/>
    <w:tmpl w:val="F83A6F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F6717"/>
    <w:multiLevelType w:val="hybridMultilevel"/>
    <w:tmpl w:val="3BE668C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5DEE"/>
    <w:multiLevelType w:val="hybridMultilevel"/>
    <w:tmpl w:val="569E491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16159"/>
    <w:multiLevelType w:val="hybridMultilevel"/>
    <w:tmpl w:val="BDEA4A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F22CF"/>
    <w:multiLevelType w:val="hybridMultilevel"/>
    <w:tmpl w:val="4FA280A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6B81"/>
    <w:multiLevelType w:val="hybridMultilevel"/>
    <w:tmpl w:val="E1400A3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8697E"/>
    <w:multiLevelType w:val="hybridMultilevel"/>
    <w:tmpl w:val="C054D46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30573"/>
    <w:multiLevelType w:val="hybridMultilevel"/>
    <w:tmpl w:val="856019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18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2"/>
  </w:num>
  <w:num w:numId="12">
    <w:abstractNumId w:val="15"/>
  </w:num>
  <w:num w:numId="13">
    <w:abstractNumId w:val="4"/>
  </w:num>
  <w:num w:numId="14">
    <w:abstractNumId w:val="9"/>
  </w:num>
  <w:num w:numId="15">
    <w:abstractNumId w:val="17"/>
  </w:num>
  <w:num w:numId="16">
    <w:abstractNumId w:val="16"/>
  </w:num>
  <w:num w:numId="17">
    <w:abstractNumId w:val="13"/>
  </w:num>
  <w:num w:numId="18">
    <w:abstractNumId w:val="20"/>
  </w:num>
  <w:num w:numId="19">
    <w:abstractNumId w:val="6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E4596"/>
    <w:rsid w:val="0016068D"/>
    <w:rsid w:val="00196C33"/>
    <w:rsid w:val="001B2A97"/>
    <w:rsid w:val="00260F67"/>
    <w:rsid w:val="002908F2"/>
    <w:rsid w:val="003018B4"/>
    <w:rsid w:val="003456CE"/>
    <w:rsid w:val="00345D97"/>
    <w:rsid w:val="003B204E"/>
    <w:rsid w:val="00410A6C"/>
    <w:rsid w:val="00454C8C"/>
    <w:rsid w:val="004872A2"/>
    <w:rsid w:val="00493578"/>
    <w:rsid w:val="004B6AD1"/>
    <w:rsid w:val="004C17B4"/>
    <w:rsid w:val="004E0B14"/>
    <w:rsid w:val="00513B22"/>
    <w:rsid w:val="0057299E"/>
    <w:rsid w:val="005F33F0"/>
    <w:rsid w:val="0061771B"/>
    <w:rsid w:val="00634715"/>
    <w:rsid w:val="006536CF"/>
    <w:rsid w:val="006A1D63"/>
    <w:rsid w:val="006F2397"/>
    <w:rsid w:val="007126A0"/>
    <w:rsid w:val="00724DA2"/>
    <w:rsid w:val="007947B8"/>
    <w:rsid w:val="007B0667"/>
    <w:rsid w:val="008577A6"/>
    <w:rsid w:val="00915767"/>
    <w:rsid w:val="0099436A"/>
    <w:rsid w:val="009A2D1C"/>
    <w:rsid w:val="009D2574"/>
    <w:rsid w:val="00A0058E"/>
    <w:rsid w:val="00A96089"/>
    <w:rsid w:val="00AC6DFC"/>
    <w:rsid w:val="00BA6A65"/>
    <w:rsid w:val="00CB6DE0"/>
    <w:rsid w:val="00CD79A3"/>
    <w:rsid w:val="00CE62AF"/>
    <w:rsid w:val="00D014DF"/>
    <w:rsid w:val="00DC0D89"/>
    <w:rsid w:val="00DC32C9"/>
    <w:rsid w:val="00DD280C"/>
    <w:rsid w:val="00DD4AB2"/>
    <w:rsid w:val="00DE7BF2"/>
    <w:rsid w:val="00DF458A"/>
    <w:rsid w:val="00E042F2"/>
    <w:rsid w:val="00E26828"/>
    <w:rsid w:val="00E87FBB"/>
    <w:rsid w:val="00EA1C57"/>
    <w:rsid w:val="00EB7C16"/>
    <w:rsid w:val="00ED135F"/>
    <w:rsid w:val="00F6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71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23</cp:revision>
  <dcterms:created xsi:type="dcterms:W3CDTF">2022-05-11T08:33:00Z</dcterms:created>
  <dcterms:modified xsi:type="dcterms:W3CDTF">2023-01-25T05:42:00Z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