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72"/>
        <w:gridCol w:w="96"/>
        <w:gridCol w:w="173"/>
        <w:gridCol w:w="6626"/>
        <w:gridCol w:w="21"/>
      </w:tblGrid>
      <w:tr w:rsidR="00E003F2" w:rsidTr="00E003F2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3F2" w:rsidRDefault="00E003F2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1235" w:type="dxa"/>
              <w:tblLayout w:type="fixed"/>
              <w:tblLook w:val="04A0" w:firstRow="1" w:lastRow="0" w:firstColumn="1" w:lastColumn="0" w:noHBand="0" w:noVBand="1"/>
            </w:tblPr>
            <w:tblGrid>
              <w:gridCol w:w="11235"/>
            </w:tblGrid>
            <w:tr w:rsidR="00E003F2" w:rsidTr="00FD72BF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003F2" w:rsidRDefault="00E003F2" w:rsidP="00FD72BF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 w:rsidRPr="006308FC"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 w:rsidRPr="00F5335C">
                    <w:rPr>
                      <w:rFonts w:ascii="Arial" w:eastAsia="ＭＳ Ｐゴシック" w:hAnsi="Arial" w:cs="Arial" w:hint="eastAsia"/>
                      <w:kern w:val="2"/>
                      <w:sz w:val="16"/>
                      <w:szCs w:val="16"/>
                      <w:lang w:eastAsia="ja-JP"/>
                    </w:rPr>
                    <w:t>(</w:t>
                  </w:r>
                  <w:r w:rsidRPr="00F5335C"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Type Classification)</w:t>
                  </w:r>
                </w:p>
              </w:tc>
            </w:tr>
          </w:tbl>
          <w:p w:rsidR="00E003F2" w:rsidRPr="00C12C66" w:rsidRDefault="00E003F2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7731EC" w:rsidTr="00E003F2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31EC" w:rsidRDefault="007731EC" w:rsidP="00EF3B11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31EC" w:rsidRDefault="007731EC" w:rsidP="00EF3B11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7731EC" w:rsidRDefault="007731EC" w:rsidP="00EF3B11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31EC" w:rsidRDefault="007731EC" w:rsidP="00EF3B11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31EC" w:rsidRDefault="00E3375B" w:rsidP="00EF3B11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電気便座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1753BB" w:rsidRPr="001753BB">
              <w:rPr>
                <w:rFonts w:ascii="Arial" w:eastAsia="ＭＳ Ｐゴシック" w:hAnsi="Arial" w:cs="Arial"/>
                <w:sz w:val="20"/>
                <w:szCs w:val="20"/>
              </w:rPr>
              <w:t>Electric heated toilet seats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E3375B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E3375B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E3375B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E3375B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E3375B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E3375B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E3375B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ゴシック" w:hAnsi="Arial" w:cs="Arial"/>
                <w:sz w:val="20"/>
                <w:szCs w:val="20"/>
                <w:lang w:eastAsia="ja-JP"/>
              </w:rPr>
              <w:t>(</w:t>
            </w:r>
            <w:r w:rsidR="007731EC">
              <w:rPr>
                <w:rFonts w:ascii="Arial" w:hAnsi="Arial" w:cs="Arial"/>
                <w:sz w:val="20"/>
                <w:szCs w:val="20"/>
              </w:rPr>
              <w:t>Phase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50756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9951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74749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4496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37165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10W or less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59545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10W, and less than or equal to 20W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28666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20W, and less than or equal to 30W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26909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30W, and less than or equal to 40W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87860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50W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52771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50W, and less than or equal to 60W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5814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70W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57911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70W, and less than or equal to 80W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14789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90W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27736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90W, and less than or equal to 100W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8768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57438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12420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(13)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62322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(14)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31068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(15)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93174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(16)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57189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(17)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21601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(18)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69366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(19)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Ｗを超え１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900W, and less than or equal to 1kW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98942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(20)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を超え２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1kW, and less than or equal to 2kW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77410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を超え３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2kW, and less than or equal to 3kW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91733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(22)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を超え５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3kW, and less than or equal to 5kW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52056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(23)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５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を超え７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5kW, and less than or equal to 7kW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8236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(24)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７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7kW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定格周波数（電動機又は変圧器を有するものの場合に限る。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 (limited to those with motors or transformers.)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14857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FD5667" w:rsidRPr="00BE39B5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78660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FD5667" w:rsidRPr="00BE39B5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1475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01449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69766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78755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4867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85994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34082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75088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5704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49894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28337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With temperature limiter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73496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Without temperature limiter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75472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FD5667" w:rsidRPr="00BE39B5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614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可変のもの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Adjustable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89382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11316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78102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46962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8552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44400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63866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9457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06555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01448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92234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73605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05025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08327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thermostat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450192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thermostat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54501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20474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液体膨張式のもの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Liquid expansion type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1325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気体膨張式のもの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Gas expansion type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40605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07716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感熱線式のもの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Heat sensing wire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86179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40505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接点を機械的に開閉するもの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Mechanical contacts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19821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Thermostat operating temperature (limited to those using mechanical </w:t>
            </w:r>
            <w:r w:rsidR="007260A2">
              <w:rPr>
                <w:rFonts w:ascii="Arial" w:hAnsi="Arial" w:cs="Arial"/>
                <w:sz w:val="20"/>
                <w:szCs w:val="20"/>
              </w:rPr>
              <w:t>opening and closing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contacts, </w:t>
            </w:r>
            <w:r w:rsidR="00474164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14071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93135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47669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38854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20990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14916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69997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33977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52069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59420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08705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3381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32348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2236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26750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熱板式のもの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Heating plate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02876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シーズ式（鋳込み式を含む。）のもの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Sheath type (including cast type.)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46856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リボン式のもの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Ribbon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97201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マイカ式のもの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Mica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23499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スペース式のもの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Space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06318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Dotite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8083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石英管式のもの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Quartz tube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56138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被覆式のもの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Covered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68176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ランプ式のもの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Lamp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25011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半導体利用のもの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625011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442F81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F81" w:rsidRDefault="00442F81" w:rsidP="00442F8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  <w:bookmarkStart w:id="0" w:name="_GoBack" w:colFirst="2" w:colLast="2"/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Default="00442F81" w:rsidP="00442F8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81" w:rsidRPr="001B2610" w:rsidRDefault="00442F81" w:rsidP="00442F81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5E7698">
              <w:rPr>
                <w:rFonts w:ascii="Arial" w:eastAsia="ＭＳ Ｐゴシック" w:hAnsi="Arial" w:cs="Arial"/>
                <w:sz w:val="20"/>
                <w:szCs w:val="20"/>
              </w:rPr>
              <w:t>Fixed to the appliance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442F81" w:rsidRPr="001B2610" w:rsidRDefault="00442F81" w:rsidP="00442F81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</w:rPr>
              <w:t>Coupling device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bookmarkEnd w:id="0"/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10565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With motor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58020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Without motor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附属電動機の種類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93524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誘導電動機のもの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Induction motor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0340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02299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附属電動機の巻線の絶縁の種類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winding insulation class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20057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52382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5178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86695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35133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65971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80239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thermal cutout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53243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thermal cutout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16642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33570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温度ヒューズ式のもの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Thermal link type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8451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19364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96722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88305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57810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67816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9154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04938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97272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78741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10309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9565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2134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7731EC" w:rsidRPr="00BE39B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防水処理（観賞植物用ヒーターの場合に限る。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Waterproofing (limited to heating appliances for garden plants.)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--</w:t>
            </w:r>
          </w:p>
        </w:tc>
      </w:tr>
      <w:tr w:rsidR="007731EC" w:rsidTr="00E003F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1EC" w:rsidRDefault="007731EC" w:rsidP="00EF3B1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Default="007731EC" w:rsidP="00EF3B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E3375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FD56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71315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施してあるもの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With double insulation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7731EC" w:rsidRPr="00BE39B5" w:rsidRDefault="00F27C12" w:rsidP="00D047C2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77268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B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8E376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E39B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731EC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>施してないもの</w:t>
            </w:r>
            <w:r w:rsidR="00E3375B" w:rsidRPr="00BE39B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731EC" w:rsidRPr="00BE39B5">
              <w:rPr>
                <w:rFonts w:ascii="Arial" w:eastAsia="ＭＳ Ｐゴシック" w:hAnsi="Arial" w:cs="Arial"/>
                <w:sz w:val="20"/>
                <w:szCs w:val="20"/>
              </w:rPr>
              <w:t>Without double insulation</w:t>
            </w:r>
            <w:r w:rsidR="00FD5667" w:rsidRPr="00BE39B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7731EC" w:rsidRDefault="007731EC" w:rsidP="00EF3B11">
      <w:pPr>
        <w:spacing w:after="0" w:line="14" w:lineRule="exact"/>
        <w:rPr>
          <w:sz w:val="20"/>
          <w:szCs w:val="20"/>
          <w:lang w:eastAsia="ja-JP"/>
        </w:rPr>
      </w:pPr>
    </w:p>
    <w:sectPr w:rsidR="007731E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12" w:rsidRDefault="00F27C12" w:rsidP="002908F2">
      <w:pPr>
        <w:spacing w:after="0" w:line="240" w:lineRule="auto"/>
      </w:pPr>
      <w:r>
        <w:separator/>
      </w:r>
    </w:p>
  </w:endnote>
  <w:endnote w:type="continuationSeparator" w:id="0">
    <w:p w:rsidR="00F27C12" w:rsidRDefault="00F27C12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12" w:rsidRDefault="00F27C12" w:rsidP="002908F2">
      <w:pPr>
        <w:spacing w:after="0" w:line="240" w:lineRule="auto"/>
      </w:pPr>
      <w:r>
        <w:separator/>
      </w:r>
    </w:p>
  </w:footnote>
  <w:footnote w:type="continuationSeparator" w:id="0">
    <w:p w:rsidR="00F27C12" w:rsidRDefault="00F27C12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E27"/>
    <w:multiLevelType w:val="hybridMultilevel"/>
    <w:tmpl w:val="7BA87D0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A72"/>
    <w:multiLevelType w:val="hybridMultilevel"/>
    <w:tmpl w:val="E99C93B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506"/>
    <w:multiLevelType w:val="hybridMultilevel"/>
    <w:tmpl w:val="4AB67F1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15E2"/>
    <w:multiLevelType w:val="hybridMultilevel"/>
    <w:tmpl w:val="85E2A29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2BE9"/>
    <w:multiLevelType w:val="hybridMultilevel"/>
    <w:tmpl w:val="80C8DB7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0F29"/>
    <w:multiLevelType w:val="hybridMultilevel"/>
    <w:tmpl w:val="86FCE5E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17873"/>
    <w:multiLevelType w:val="hybridMultilevel"/>
    <w:tmpl w:val="6E18FB9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30275"/>
    <w:multiLevelType w:val="hybridMultilevel"/>
    <w:tmpl w:val="FF3892E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E38CA"/>
    <w:multiLevelType w:val="hybridMultilevel"/>
    <w:tmpl w:val="BD307FB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46E6C"/>
    <w:multiLevelType w:val="hybridMultilevel"/>
    <w:tmpl w:val="0A6060E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77FDB"/>
    <w:multiLevelType w:val="hybridMultilevel"/>
    <w:tmpl w:val="8FAC4A7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D0CD6"/>
    <w:multiLevelType w:val="hybridMultilevel"/>
    <w:tmpl w:val="59C69A9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46225"/>
    <w:multiLevelType w:val="hybridMultilevel"/>
    <w:tmpl w:val="F3BACA9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F11DA"/>
    <w:multiLevelType w:val="hybridMultilevel"/>
    <w:tmpl w:val="3DDCA0D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F5A55"/>
    <w:multiLevelType w:val="hybridMultilevel"/>
    <w:tmpl w:val="8F6EFDB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177A2"/>
    <w:multiLevelType w:val="hybridMultilevel"/>
    <w:tmpl w:val="987C42C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E5E6D"/>
    <w:multiLevelType w:val="hybridMultilevel"/>
    <w:tmpl w:val="86FAA8A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05D57"/>
    <w:multiLevelType w:val="hybridMultilevel"/>
    <w:tmpl w:val="5E90219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C1FD7"/>
    <w:multiLevelType w:val="hybridMultilevel"/>
    <w:tmpl w:val="893A19D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155B3"/>
    <w:multiLevelType w:val="hybridMultilevel"/>
    <w:tmpl w:val="E5B84BC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E0A9D"/>
    <w:multiLevelType w:val="hybridMultilevel"/>
    <w:tmpl w:val="D392FE0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B2B67"/>
    <w:multiLevelType w:val="hybridMultilevel"/>
    <w:tmpl w:val="8EA4CBE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A700B"/>
    <w:multiLevelType w:val="hybridMultilevel"/>
    <w:tmpl w:val="408811B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18"/>
  </w:num>
  <w:num w:numId="6">
    <w:abstractNumId w:val="21"/>
  </w:num>
  <w:num w:numId="7">
    <w:abstractNumId w:val="12"/>
  </w:num>
  <w:num w:numId="8">
    <w:abstractNumId w:val="0"/>
  </w:num>
  <w:num w:numId="9">
    <w:abstractNumId w:val="19"/>
  </w:num>
  <w:num w:numId="10">
    <w:abstractNumId w:val="20"/>
  </w:num>
  <w:num w:numId="11">
    <w:abstractNumId w:val="11"/>
  </w:num>
  <w:num w:numId="12">
    <w:abstractNumId w:val="2"/>
  </w:num>
  <w:num w:numId="13">
    <w:abstractNumId w:val="6"/>
  </w:num>
  <w:num w:numId="14">
    <w:abstractNumId w:val="16"/>
  </w:num>
  <w:num w:numId="15">
    <w:abstractNumId w:val="15"/>
  </w:num>
  <w:num w:numId="16">
    <w:abstractNumId w:val="8"/>
  </w:num>
  <w:num w:numId="17">
    <w:abstractNumId w:val="14"/>
  </w:num>
  <w:num w:numId="18">
    <w:abstractNumId w:val="9"/>
  </w:num>
  <w:num w:numId="19">
    <w:abstractNumId w:val="3"/>
  </w:num>
  <w:num w:numId="20">
    <w:abstractNumId w:val="22"/>
  </w:num>
  <w:num w:numId="21">
    <w:abstractNumId w:val="10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73AD2"/>
    <w:rsid w:val="00172B93"/>
    <w:rsid w:val="001753BB"/>
    <w:rsid w:val="0018385C"/>
    <w:rsid w:val="00196C33"/>
    <w:rsid w:val="001B2A97"/>
    <w:rsid w:val="00260F67"/>
    <w:rsid w:val="002908F2"/>
    <w:rsid w:val="003018B4"/>
    <w:rsid w:val="00305270"/>
    <w:rsid w:val="003456CE"/>
    <w:rsid w:val="00345D97"/>
    <w:rsid w:val="00384FEF"/>
    <w:rsid w:val="003B204E"/>
    <w:rsid w:val="00410A6C"/>
    <w:rsid w:val="00433A92"/>
    <w:rsid w:val="00442F81"/>
    <w:rsid w:val="00454C8C"/>
    <w:rsid w:val="00474164"/>
    <w:rsid w:val="004872A2"/>
    <w:rsid w:val="0061771B"/>
    <w:rsid w:val="00634715"/>
    <w:rsid w:val="006A1D63"/>
    <w:rsid w:val="006F2397"/>
    <w:rsid w:val="00724DA2"/>
    <w:rsid w:val="007260A2"/>
    <w:rsid w:val="007731EC"/>
    <w:rsid w:val="008E376B"/>
    <w:rsid w:val="00BA6A65"/>
    <w:rsid w:val="00BE39B5"/>
    <w:rsid w:val="00C144FD"/>
    <w:rsid w:val="00C96625"/>
    <w:rsid w:val="00CE62AF"/>
    <w:rsid w:val="00CF6DC7"/>
    <w:rsid w:val="00D047C2"/>
    <w:rsid w:val="00D663C7"/>
    <w:rsid w:val="00DC0D89"/>
    <w:rsid w:val="00DC32C9"/>
    <w:rsid w:val="00DD4AB2"/>
    <w:rsid w:val="00DF458A"/>
    <w:rsid w:val="00E003F2"/>
    <w:rsid w:val="00E3375B"/>
    <w:rsid w:val="00ED135F"/>
    <w:rsid w:val="00EF3B11"/>
    <w:rsid w:val="00F27C12"/>
    <w:rsid w:val="00F55DB8"/>
    <w:rsid w:val="00F86376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F86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17</cp:revision>
  <dcterms:created xsi:type="dcterms:W3CDTF">2022-05-11T08:33:00Z</dcterms:created>
  <dcterms:modified xsi:type="dcterms:W3CDTF">2023-01-25T05:39:00Z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