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72"/>
        <w:gridCol w:w="96"/>
        <w:gridCol w:w="173"/>
        <w:gridCol w:w="6626"/>
        <w:gridCol w:w="21"/>
      </w:tblGrid>
      <w:tr w:rsidR="00493943" w:rsidTr="00493943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3943" w:rsidRDefault="0068779A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/>
                <w:b/>
                <w:color w:val="000000"/>
              </w:rPr>
              <w:t>w</w:t>
            </w: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952"/>
            </w:tblGrid>
            <w:tr w:rsidR="00493943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493943" w:rsidRDefault="00493943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(Type Classification)</w:t>
                  </w:r>
                </w:p>
              </w:tc>
            </w:tr>
          </w:tbl>
          <w:p w:rsidR="00493943" w:rsidRDefault="00493943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E16B4D" w:rsidTr="00493943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6B4D" w:rsidRDefault="00E16B4D" w:rsidP="001739E0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16B4D" w:rsidRDefault="00E16B4D" w:rsidP="001739E0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E16B4D" w:rsidRDefault="00E16B4D" w:rsidP="001739E0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16B4D" w:rsidRDefault="00E16B4D" w:rsidP="001739E0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16B4D" w:rsidRDefault="001739E0" w:rsidP="001739E0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蛍光灯用安定器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BE2981" w:rsidRPr="00BE2981">
              <w:rPr>
                <w:rFonts w:ascii="Arial" w:eastAsia="ＭＳ Ｐゴシック" w:hAnsi="Arial" w:cs="Arial"/>
                <w:sz w:val="20"/>
                <w:szCs w:val="20"/>
              </w:rPr>
              <w:t>Ballasts for fluorescent lamps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E16B4D" w:rsidTr="00493943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B4D" w:rsidRDefault="00E16B4D" w:rsidP="001739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Default="00E16B4D" w:rsidP="001739E0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1739E0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1739E0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1739E0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Default="00E16B4D" w:rsidP="001739E0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1739E0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1739E0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1739E0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E16B4D" w:rsidTr="00493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B4D" w:rsidRDefault="00E16B4D" w:rsidP="001739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Default="00E16B4D" w:rsidP="001739E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定格１次電圧（変圧式以外のものの場合にあつては定格電圧）</w:t>
            </w:r>
            <w:r w:rsidR="001739E0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primary voltage (rated voltage in the case of items other than transformer types)</w:t>
            </w:r>
            <w:r w:rsidR="00D355D7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63537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125V or less</w:t>
            </w:r>
            <w:r w:rsidR="00D355D7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58085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Ｖを超え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230</w:t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Exceeding 125V, and less than or equal to 230V</w:t>
            </w:r>
            <w:r w:rsidR="00D355D7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85821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230</w:t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Ｖを超えるもの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Exceeding 230V</w:t>
            </w:r>
            <w:r w:rsidR="00D355D7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E16B4D" w:rsidTr="00493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B4D" w:rsidRDefault="00E16B4D" w:rsidP="001739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Default="00E16B4D" w:rsidP="001739E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点灯回路の方式</w:t>
            </w:r>
            <w:r w:rsidR="001739E0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Type</w:t>
            </w:r>
            <w:r w:rsidR="00D355D7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52572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チョークコイル式のもの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Choke coil type</w:t>
            </w:r>
            <w:r w:rsidR="00D355D7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681066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変圧式のもの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Transformer type</w:t>
            </w:r>
            <w:r w:rsidR="00D355D7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637614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電子回路式のもの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Inverter type</w:t>
            </w:r>
            <w:r w:rsidR="00D355D7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500119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D355D7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E16B4D" w:rsidTr="00493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B4D" w:rsidRDefault="00E16B4D" w:rsidP="001739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Default="00E16B4D" w:rsidP="001739E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定格周波数</w:t>
            </w:r>
            <w:r w:rsidR="001739E0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frequency</w:t>
            </w:r>
            <w:r w:rsidR="00D355D7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684762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D355D7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220776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D355D7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E16B4D" w:rsidTr="00493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B4D" w:rsidRDefault="00E16B4D" w:rsidP="001739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Default="00E16B4D" w:rsidP="001739E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力率</w:t>
            </w:r>
            <w:r w:rsidR="001739E0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Power factor</w:t>
            </w:r>
            <w:r w:rsidR="00D355D7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008221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高力率のもの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High power factor</w:t>
            </w:r>
            <w:r w:rsidR="00D355D7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720004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低力率のもの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Low power factor</w:t>
            </w:r>
            <w:r w:rsidR="00D355D7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E16B4D" w:rsidTr="00493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B4D" w:rsidRDefault="00E16B4D" w:rsidP="001739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Default="00E16B4D" w:rsidP="001739E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適用放電管の消費電力（適用放電管が２以上あるものの場合にあつては、その消費電力の合計）</w:t>
            </w:r>
            <w:r w:rsidR="001739E0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Power consumption of applicable discharge lamps (the total power consumption when two or more applicable discharge lamps are used)</w:t>
            </w:r>
            <w:r w:rsidR="00D355D7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150880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10</w:t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10W or less</w:t>
            </w:r>
            <w:r w:rsidR="00D355D7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697992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10</w:t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20</w:t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Exceeding 10W, and less than or equal to 20W</w:t>
            </w:r>
            <w:r w:rsidR="00D355D7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790954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20</w:t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30</w:t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Exceeding 20W, and less than or equal to 30W</w:t>
            </w:r>
            <w:r w:rsidR="00D355D7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551340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30</w:t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40</w:t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Exceeding 30W, and less than or equal to 40W</w:t>
            </w:r>
            <w:r w:rsidR="00D355D7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078914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40</w:t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Exceeding 40W, and less than or equal to 60W</w:t>
            </w:r>
            <w:r w:rsidR="00D355D7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00599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Exceeding 60W, and less than or equal to 100W</w:t>
            </w:r>
            <w:r w:rsidR="00D355D7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450834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(7)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150</w:t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Exceeding 100W, and less than or equal to 150W</w:t>
            </w:r>
            <w:r w:rsidR="00D355D7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5924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(8)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150</w:t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Exceeding 150W, and less than or equal to 200W</w:t>
            </w:r>
            <w:r w:rsidR="00D355D7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288650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(9)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Exceeding 200W, and less than or equal to 300W</w:t>
            </w:r>
            <w:r w:rsidR="00D355D7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65480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(10)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400</w:t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Exceeding 300W, and less than or equal to 400W</w:t>
            </w:r>
            <w:r w:rsidR="00D355D7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932741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(11)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400</w:t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Ｗを超えるもの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Exceeding 400W</w:t>
            </w:r>
            <w:r w:rsidR="00D355D7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E16B4D" w:rsidTr="00493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B4D" w:rsidRDefault="00E16B4D" w:rsidP="001739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Default="00E16B4D" w:rsidP="001739E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適用放電管の種類</w:t>
            </w:r>
            <w:r w:rsidR="001739E0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Type of applicable discharge lamps</w:t>
            </w:r>
            <w:r w:rsidR="00D355D7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217775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予熱型熱陰極放電管のもの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Preheat start hot cathode discharge lamps</w:t>
            </w:r>
            <w:r w:rsidR="00D355D7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928837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瞬時始動型熱陰極放電管のもの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Instant start hot cathode discharge lamps</w:t>
            </w:r>
            <w:r w:rsidR="00D355D7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864848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瞬時始動型冷陰極放電管のもの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Instant start cold cathode discharge lamps</w:t>
            </w:r>
            <w:r w:rsidR="00D355D7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290679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E16B4D" w:rsidTr="00493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B4D" w:rsidRDefault="00E16B4D" w:rsidP="001739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Default="00E16B4D" w:rsidP="001739E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適用放電管の始動の方式</w:t>
            </w:r>
            <w:r w:rsidR="001739E0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Starting method of applicable discharge lamps</w:t>
            </w:r>
            <w:r w:rsidR="00D355D7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095970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グロースタート式のもの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Glow start type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32538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ラピッドスタート式のもの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Rapid start type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647717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瞬時始動式のもの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Instant start type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416931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共振式のもの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Resonator type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92371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半導体式のもの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Semiconductor type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366455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E16B4D" w:rsidTr="00493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B4D" w:rsidRDefault="00E16B4D" w:rsidP="001739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Default="00E16B4D" w:rsidP="001739E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適用放電管の灯数</w:t>
            </w:r>
            <w:r w:rsidR="001739E0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Number of lamps in applicable discharge lamps</w:t>
            </w:r>
            <w:r w:rsidR="00D355D7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963813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One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958839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２のもの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Two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74060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３以上のもの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Three or more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E16B4D" w:rsidTr="00493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B4D" w:rsidRDefault="00E16B4D" w:rsidP="001739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Default="00E16B4D" w:rsidP="001739E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適用放電管の点灯の方式（灯数が２以上あるものの場合に限る。）</w:t>
            </w:r>
            <w:r w:rsidR="001739E0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Lighting method of applicable discharge lamps (limited to those with two or more applicable discharge lamps.)</w:t>
            </w:r>
            <w:r w:rsidR="00D355D7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252969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フリッカレス式のもの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Flickerless type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469314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直列点灯式のもの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Series lighting type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457646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並列点灯式のもの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Parallel lighting type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52069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E16B4D" w:rsidTr="00493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B4D" w:rsidRDefault="00E16B4D" w:rsidP="001739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Default="00E16B4D" w:rsidP="001739E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力率改善用のコンデンサー（電子回路式のものの場合を除く。）</w:t>
            </w:r>
            <w:r w:rsidR="001739E0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Power factor correction capacitors (excluding inverter type.)</w:t>
            </w:r>
            <w:r w:rsidR="00D355D7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2255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With capacitors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228478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Without capacitors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E16B4D" w:rsidTr="00493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B4D" w:rsidRDefault="00E16B4D" w:rsidP="001739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Default="00E16B4D" w:rsidP="001739E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力率改善用のコンデンサーの接続の方式（電子回路式のものの場合を除く。）</w:t>
            </w:r>
            <w:r w:rsidR="001739E0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Method of connecting power factor correction capacitors (excluding inverter type.)</w:t>
            </w:r>
            <w:r w:rsidR="00D355D7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038640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電源と並列に接続するもの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Connected in parallel with power supply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099674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放電管と直列に接続するもの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Connected in series with discharge tube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490580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E16B4D" w:rsidTr="00493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B4D" w:rsidRDefault="00E16B4D" w:rsidP="001739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Default="00E16B4D" w:rsidP="001739E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力率改善用の巻線（電子回路式のものの場合を除く。）</w:t>
            </w:r>
            <w:r w:rsidR="001739E0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Power factor correction winding (excluding inverter type.)</w:t>
            </w:r>
            <w:r w:rsidR="00D355D7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56417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tertiary winding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82979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tertiary winding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E16B4D" w:rsidTr="00493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B4D" w:rsidRDefault="00E16B4D" w:rsidP="001739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Default="00E16B4D" w:rsidP="001739E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充てん物</w:t>
            </w:r>
            <w:r w:rsidR="001739E0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Filler materials</w:t>
            </w:r>
            <w:r w:rsidR="00D355D7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828243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filler materials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961815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filler materials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E16B4D" w:rsidTr="00493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B4D" w:rsidRDefault="00E16B4D" w:rsidP="001739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Default="00E16B4D" w:rsidP="001739E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充てん物の種類</w:t>
            </w:r>
            <w:r w:rsidR="001739E0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Type of filler material</w:t>
            </w:r>
            <w:r w:rsidR="00D355D7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077802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絶縁コンパウンドのもの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Insulating compound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394770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熱可塑性樹脂のもの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Thermoplastic resin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712529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熱硬化性樹脂のもの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Thermosetting resin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08917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E16B4D" w:rsidTr="00493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B4D" w:rsidRDefault="00E16B4D" w:rsidP="001739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Default="00E16B4D" w:rsidP="001739E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１次巻線及び２次巻線の結合の方式（変圧式のものの場合に限る。）</w:t>
            </w:r>
            <w:r w:rsidR="001739E0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Method of linking primary winding and secondary winding (limited to transformer type.)</w:t>
            </w:r>
            <w:r w:rsidR="00D355D7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09321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単巻型のもの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Single winding type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238252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絶縁型のもの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Insulated type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E16B4D" w:rsidTr="00493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B4D" w:rsidRDefault="00E16B4D" w:rsidP="001739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Default="00E16B4D" w:rsidP="001739E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外箱</w:t>
            </w:r>
            <w:r w:rsidR="001739E0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Outer case</w:t>
            </w:r>
            <w:r w:rsidR="00D355D7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599086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With outer case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836266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Without outer case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E16B4D" w:rsidTr="00493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B4D" w:rsidRDefault="00E16B4D" w:rsidP="001739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Default="00E16B4D" w:rsidP="001739E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外箱の材料</w:t>
            </w:r>
            <w:r w:rsidR="001739E0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Outer case materials</w:t>
            </w:r>
            <w:r w:rsidR="00D355D7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377239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金属のもの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Metal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165788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bookmarkStart w:id="0" w:name="_GoBack"/>
            <w:bookmarkEnd w:id="0"/>
          </w:p>
        </w:tc>
      </w:tr>
      <w:tr w:rsidR="00E16B4D" w:rsidTr="00493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B4D" w:rsidRDefault="00E16B4D" w:rsidP="001739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Default="00E16B4D" w:rsidP="001739E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巻線の絶縁の種類</w:t>
            </w:r>
            <w:r w:rsidR="001739E0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Winding insulation class</w:t>
            </w:r>
            <w:r w:rsidR="00D355D7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29375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Ａ種のもの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Class A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645996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Ｅ種のもの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Class E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939323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Ｂ種のもの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Class B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477915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Ｆ種のもの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Class F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142935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Ｈ種のもの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Class H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103056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E16B4D" w:rsidTr="00493943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B4D" w:rsidRDefault="00E16B4D" w:rsidP="001739E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Default="00E16B4D" w:rsidP="001739E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使用場所</w:t>
            </w:r>
            <w:r w:rsidR="001739E0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Place for use</w:t>
            </w:r>
            <w:r w:rsidR="00D355D7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26030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屋外であつて電灯器具外のもの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Outdoors, and outside electrical lamp fitting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473656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屋内であつて電灯器具外のもの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C73F40" w:rsidRPr="00883A71">
              <w:rPr>
                <w:rFonts w:ascii="Arial" w:eastAsia="ＭＳ Ｐゴシック" w:hAnsi="Arial" w:cs="Arial"/>
                <w:sz w:val="20"/>
                <w:szCs w:val="20"/>
              </w:rPr>
              <w:t>Indoors, and out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side electrical lamp fitting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E16B4D" w:rsidRPr="00883A71" w:rsidRDefault="00AF3E53" w:rsidP="00241B4E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093826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6D08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376D08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E16B4D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>電灯器具用のもの</w:t>
            </w:r>
            <w:r w:rsidR="001739E0" w:rsidRPr="00883A71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E16B4D" w:rsidRPr="00883A71">
              <w:rPr>
                <w:rFonts w:ascii="Arial" w:eastAsia="ＭＳ Ｐゴシック" w:hAnsi="Arial" w:cs="Arial"/>
                <w:sz w:val="20"/>
                <w:szCs w:val="20"/>
              </w:rPr>
              <w:t>For use with electrical lamp fitting</w:t>
            </w:r>
            <w:r w:rsidR="00CE49D0" w:rsidRPr="00883A71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</w:tbl>
    <w:p w:rsidR="00454C8C" w:rsidRDefault="00454C8C" w:rsidP="00196C33">
      <w:pPr>
        <w:spacing w:after="0" w:line="14" w:lineRule="exact"/>
      </w:pPr>
    </w:p>
    <w:sectPr w:rsidR="00454C8C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E53" w:rsidRDefault="00AF3E53" w:rsidP="002908F2">
      <w:pPr>
        <w:spacing w:after="0" w:line="240" w:lineRule="auto"/>
      </w:pPr>
      <w:r>
        <w:separator/>
      </w:r>
    </w:p>
  </w:endnote>
  <w:endnote w:type="continuationSeparator" w:id="0">
    <w:p w:rsidR="00AF3E53" w:rsidRDefault="00AF3E53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E53" w:rsidRDefault="00AF3E53" w:rsidP="002908F2">
      <w:pPr>
        <w:spacing w:after="0" w:line="240" w:lineRule="auto"/>
      </w:pPr>
      <w:r>
        <w:separator/>
      </w:r>
    </w:p>
  </w:footnote>
  <w:footnote w:type="continuationSeparator" w:id="0">
    <w:p w:rsidR="00AF3E53" w:rsidRDefault="00AF3E53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34DC"/>
    <w:multiLevelType w:val="hybridMultilevel"/>
    <w:tmpl w:val="104A36E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756"/>
    <w:multiLevelType w:val="hybridMultilevel"/>
    <w:tmpl w:val="CEEE3A2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62430"/>
    <w:multiLevelType w:val="hybridMultilevel"/>
    <w:tmpl w:val="1F92808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36FE2"/>
    <w:multiLevelType w:val="hybridMultilevel"/>
    <w:tmpl w:val="F1063B7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67980"/>
    <w:multiLevelType w:val="hybridMultilevel"/>
    <w:tmpl w:val="E7961FE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F7569"/>
    <w:multiLevelType w:val="hybridMultilevel"/>
    <w:tmpl w:val="41D2A1B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55858"/>
    <w:multiLevelType w:val="hybridMultilevel"/>
    <w:tmpl w:val="F612C51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B592F"/>
    <w:multiLevelType w:val="hybridMultilevel"/>
    <w:tmpl w:val="7256B40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40874"/>
    <w:multiLevelType w:val="hybridMultilevel"/>
    <w:tmpl w:val="1AF4862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21618"/>
    <w:multiLevelType w:val="hybridMultilevel"/>
    <w:tmpl w:val="B06A6D1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71B69"/>
    <w:multiLevelType w:val="hybridMultilevel"/>
    <w:tmpl w:val="8BE8DF8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C53F6"/>
    <w:multiLevelType w:val="hybridMultilevel"/>
    <w:tmpl w:val="8FFADF0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04A25"/>
    <w:multiLevelType w:val="hybridMultilevel"/>
    <w:tmpl w:val="7D06DB0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753BF"/>
    <w:multiLevelType w:val="hybridMultilevel"/>
    <w:tmpl w:val="271226C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13FCF"/>
    <w:multiLevelType w:val="hybridMultilevel"/>
    <w:tmpl w:val="474A714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E7129"/>
    <w:multiLevelType w:val="hybridMultilevel"/>
    <w:tmpl w:val="0738494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249D7"/>
    <w:multiLevelType w:val="hybridMultilevel"/>
    <w:tmpl w:val="E962080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A0E43"/>
    <w:multiLevelType w:val="hybridMultilevel"/>
    <w:tmpl w:val="C7409D0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00F7B"/>
    <w:multiLevelType w:val="hybridMultilevel"/>
    <w:tmpl w:val="1066589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3"/>
  </w:num>
  <w:num w:numId="5">
    <w:abstractNumId w:val="17"/>
  </w:num>
  <w:num w:numId="6">
    <w:abstractNumId w:val="10"/>
  </w:num>
  <w:num w:numId="7">
    <w:abstractNumId w:val="15"/>
  </w:num>
  <w:num w:numId="8">
    <w:abstractNumId w:val="11"/>
  </w:num>
  <w:num w:numId="9">
    <w:abstractNumId w:val="8"/>
  </w:num>
  <w:num w:numId="10">
    <w:abstractNumId w:val="0"/>
  </w:num>
  <w:num w:numId="11">
    <w:abstractNumId w:val="14"/>
  </w:num>
  <w:num w:numId="12">
    <w:abstractNumId w:val="16"/>
  </w:num>
  <w:num w:numId="13">
    <w:abstractNumId w:val="3"/>
  </w:num>
  <w:num w:numId="14">
    <w:abstractNumId w:val="4"/>
  </w:num>
  <w:num w:numId="15">
    <w:abstractNumId w:val="7"/>
  </w:num>
  <w:num w:numId="16">
    <w:abstractNumId w:val="12"/>
  </w:num>
  <w:num w:numId="17">
    <w:abstractNumId w:val="18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43258"/>
    <w:rsid w:val="001739E0"/>
    <w:rsid w:val="00196C33"/>
    <w:rsid w:val="001B2A97"/>
    <w:rsid w:val="00241B4E"/>
    <w:rsid w:val="00260F67"/>
    <w:rsid w:val="002908F2"/>
    <w:rsid w:val="002D730B"/>
    <w:rsid w:val="003018B4"/>
    <w:rsid w:val="003456CE"/>
    <w:rsid w:val="00345D97"/>
    <w:rsid w:val="00376D08"/>
    <w:rsid w:val="003B204E"/>
    <w:rsid w:val="00410A6C"/>
    <w:rsid w:val="00454C8C"/>
    <w:rsid w:val="004872A2"/>
    <w:rsid w:val="00493943"/>
    <w:rsid w:val="004A389F"/>
    <w:rsid w:val="005F70B5"/>
    <w:rsid w:val="0061771B"/>
    <w:rsid w:val="00634715"/>
    <w:rsid w:val="00651CDC"/>
    <w:rsid w:val="0068779A"/>
    <w:rsid w:val="00693CFB"/>
    <w:rsid w:val="006A1D63"/>
    <w:rsid w:val="006F2397"/>
    <w:rsid w:val="00712728"/>
    <w:rsid w:val="00724DA2"/>
    <w:rsid w:val="00883A71"/>
    <w:rsid w:val="0096382F"/>
    <w:rsid w:val="00AF3E53"/>
    <w:rsid w:val="00BA6A65"/>
    <w:rsid w:val="00BE2981"/>
    <w:rsid w:val="00BF1563"/>
    <w:rsid w:val="00BF1D28"/>
    <w:rsid w:val="00C23638"/>
    <w:rsid w:val="00C552F9"/>
    <w:rsid w:val="00C73F40"/>
    <w:rsid w:val="00CE49D0"/>
    <w:rsid w:val="00CE62AF"/>
    <w:rsid w:val="00D355D7"/>
    <w:rsid w:val="00D729FA"/>
    <w:rsid w:val="00DC0D89"/>
    <w:rsid w:val="00DC32C9"/>
    <w:rsid w:val="00DD4AB2"/>
    <w:rsid w:val="00DF458A"/>
    <w:rsid w:val="00E04D07"/>
    <w:rsid w:val="00E16B4D"/>
    <w:rsid w:val="00ED135F"/>
    <w:rsid w:val="00F3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963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4026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18</cp:revision>
  <dcterms:created xsi:type="dcterms:W3CDTF">2022-05-11T08:33:00Z</dcterms:created>
  <dcterms:modified xsi:type="dcterms:W3CDTF">2022-10-25T03:05:00Z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