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4"/>
        <w:gridCol w:w="94"/>
        <w:gridCol w:w="173"/>
        <w:gridCol w:w="6626"/>
        <w:gridCol w:w="21"/>
      </w:tblGrid>
      <w:tr w:rsidR="00005D54" w:rsidTr="00005D54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D54" w:rsidRDefault="00005D54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005D54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05D54" w:rsidRDefault="00005D54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005D54" w:rsidRDefault="00005D54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907F6F" w:rsidTr="00005D54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F6F" w:rsidRDefault="00907F6F" w:rsidP="00F73AF1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07F6F" w:rsidRDefault="00907F6F" w:rsidP="00F73AF1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907F6F" w:rsidRDefault="00907F6F" w:rsidP="00F73AF1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07F6F" w:rsidRDefault="00907F6F" w:rsidP="00F73AF1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07F6F" w:rsidRDefault="00F73AF1" w:rsidP="00F73AF1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その他の家庭機器用変圧器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B7422F" w:rsidRPr="00B7422F">
              <w:rPr>
                <w:rFonts w:ascii="Arial" w:eastAsia="ＭＳ Ｐゴシック" w:hAnsi="Arial" w:cs="Arial"/>
                <w:sz w:val="20"/>
                <w:szCs w:val="20"/>
              </w:rPr>
              <w:t>Other household appliance transformers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F73AF1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F73AF1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F73AF1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F73AF1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F73AF1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F73AF1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定格１次電圧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primary voltage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94901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68204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定格２次電圧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secondary voltage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3132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７Ｖ以下のもの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7V or less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28439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７Ｖを超え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15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7V, and less than or equal to 15V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03733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15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25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15V, and less than or equal to 25V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07119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25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25V, and less than or equal to 50V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76482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50V, and less than or equal to 100V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74954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100V, and less than or equal to 200V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89981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200V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２次側の定格容量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Rated secondary capacity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861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5VA or less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1465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5VA, and less than or equal to 10VA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59111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15VA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10VA, and less than or equal to 15VA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1162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15VA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20VA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15VA, and less than or equal to 20VA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8328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20VA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30VA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20VA, and less than or equal to 30VA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64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30VA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40VA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30VA, and less than or equal to 40VA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56976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40VA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50VA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40VA, and less than or equal to 50VA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24177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50VA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60VA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50VA, and less than or equal to 60VA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7774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60VA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70VA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60VA, and less than or equal to 70VA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13291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70VA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80VA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70VA, and less than or equal to 80VA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69649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80VA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90VA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80VA, and less than or equal to 90VA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96205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90VA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100VA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90VA, and less than or equal to 100VA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95675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(13)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100VA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200VA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100VA, and less than or equal to 200VA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05555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(14)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200VA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300VA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200VA, and less than or equal to 300VA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026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(15)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300VA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400VA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300VA, and less than or equal to 400VA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42403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(16)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400VA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Exceeding 400VA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61960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00909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器体スイッチ（主回路を開閉するものの場合に限る。）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(limited to those used for turning the main circuit on and off.)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36385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With switch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1044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Without switch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器体スイッチの操作の方式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Switching operation of body switch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6125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06440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2056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37643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器体スイッチの接点の材料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contact materials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57202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2167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14879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入力側接続の方式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Method of primary connection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0253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端子のもの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Terminal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2060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差込み形のもの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Plug-in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4287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コードセット利用のもの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Appliance inlet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5879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２次巻線の数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Number of secondary windings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29318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One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52099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２以上のもの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 or more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２次巻線の中間口出し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Secondary winding intermediate lead wires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94194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intermediate lead wire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73095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intermediate lead wire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絶縁性充てん物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Insulating filler materials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00684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insulating filler materials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7668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insulating filler materials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１次巻線及び２次巻線の結合の方式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Method of linking primary winding and secondary winding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00341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単巻型のもの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Single winding type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5271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絶縁型のもの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Insulated type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bookmarkStart w:id="0" w:name="_GoBack"/>
            <w:bookmarkEnd w:id="0"/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回路の保護機構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Circuit protection device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02010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circuit protection device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79308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circuit protection device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外郭の材料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Outer case materials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02571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金属のもの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Metal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48353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合成樹脂のもの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Plastic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5093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巻線の絶縁の種類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Winding insulation class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03347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14407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86911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26585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0553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28390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907F6F" w:rsidTr="00005D5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F6F" w:rsidRDefault="00907F6F" w:rsidP="00F73AF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Default="00907F6F" w:rsidP="00F73AF1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使用場所</w:t>
            </w:r>
            <w:r w:rsidR="00F73AF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Place for use</w:t>
            </w:r>
            <w:r w:rsidR="005A1F8A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07560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屋外のもの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Outdoors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89029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屋内であつて金属製ボックス内のもの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Indoor use inside metal box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907F6F" w:rsidRPr="00AD5BA6" w:rsidRDefault="00A60FC4" w:rsidP="001B1F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2987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5BA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07F6F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73AF1" w:rsidRPr="00AD5BA6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07F6F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5A1F8A" w:rsidRPr="00AD5BA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C4" w:rsidRDefault="00A60FC4" w:rsidP="002908F2">
      <w:pPr>
        <w:spacing w:after="0" w:line="240" w:lineRule="auto"/>
      </w:pPr>
      <w:r>
        <w:separator/>
      </w:r>
    </w:p>
  </w:endnote>
  <w:endnote w:type="continuationSeparator" w:id="0">
    <w:p w:rsidR="00A60FC4" w:rsidRDefault="00A60FC4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C4" w:rsidRDefault="00A60FC4" w:rsidP="002908F2">
      <w:pPr>
        <w:spacing w:after="0" w:line="240" w:lineRule="auto"/>
      </w:pPr>
      <w:r>
        <w:separator/>
      </w:r>
    </w:p>
  </w:footnote>
  <w:footnote w:type="continuationSeparator" w:id="0">
    <w:p w:rsidR="00A60FC4" w:rsidRDefault="00A60FC4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62"/>
    <w:multiLevelType w:val="hybridMultilevel"/>
    <w:tmpl w:val="0EF42AA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287C"/>
    <w:multiLevelType w:val="hybridMultilevel"/>
    <w:tmpl w:val="8AE6272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2A2D"/>
    <w:multiLevelType w:val="hybridMultilevel"/>
    <w:tmpl w:val="5EFA3BF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73F7"/>
    <w:multiLevelType w:val="hybridMultilevel"/>
    <w:tmpl w:val="5606B69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B1E3A"/>
    <w:multiLevelType w:val="hybridMultilevel"/>
    <w:tmpl w:val="A05A242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0620E"/>
    <w:multiLevelType w:val="hybridMultilevel"/>
    <w:tmpl w:val="1E725B6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773FC"/>
    <w:multiLevelType w:val="hybridMultilevel"/>
    <w:tmpl w:val="BFFE2B0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32902"/>
    <w:multiLevelType w:val="hybridMultilevel"/>
    <w:tmpl w:val="B448ADC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7A62"/>
    <w:multiLevelType w:val="hybridMultilevel"/>
    <w:tmpl w:val="B90EFFF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A3A06"/>
    <w:multiLevelType w:val="hybridMultilevel"/>
    <w:tmpl w:val="83C4843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E38A0"/>
    <w:multiLevelType w:val="hybridMultilevel"/>
    <w:tmpl w:val="1918125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822E8"/>
    <w:multiLevelType w:val="hybridMultilevel"/>
    <w:tmpl w:val="D142495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018BE"/>
    <w:multiLevelType w:val="hybridMultilevel"/>
    <w:tmpl w:val="EC3C7A4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56FB1"/>
    <w:multiLevelType w:val="hybridMultilevel"/>
    <w:tmpl w:val="3154D07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46BB0"/>
    <w:multiLevelType w:val="hybridMultilevel"/>
    <w:tmpl w:val="28409DE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5528A"/>
    <w:multiLevelType w:val="hybridMultilevel"/>
    <w:tmpl w:val="5D98030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3"/>
  </w:num>
  <w:num w:numId="5">
    <w:abstractNumId w:val="11"/>
  </w:num>
  <w:num w:numId="6">
    <w:abstractNumId w:val="7"/>
  </w:num>
  <w:num w:numId="7">
    <w:abstractNumId w:val="15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0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05D54"/>
    <w:rsid w:val="00015E8C"/>
    <w:rsid w:val="00043258"/>
    <w:rsid w:val="00196C33"/>
    <w:rsid w:val="001B1FB0"/>
    <w:rsid w:val="001B2A97"/>
    <w:rsid w:val="00260F67"/>
    <w:rsid w:val="002908F2"/>
    <w:rsid w:val="003018B4"/>
    <w:rsid w:val="003456CE"/>
    <w:rsid w:val="00345D97"/>
    <w:rsid w:val="003B0B96"/>
    <w:rsid w:val="003B204E"/>
    <w:rsid w:val="003F34BA"/>
    <w:rsid w:val="00410A6C"/>
    <w:rsid w:val="00454C8C"/>
    <w:rsid w:val="004872A2"/>
    <w:rsid w:val="004E59A6"/>
    <w:rsid w:val="00535863"/>
    <w:rsid w:val="005A1F8A"/>
    <w:rsid w:val="0061771B"/>
    <w:rsid w:val="00634715"/>
    <w:rsid w:val="006A1D63"/>
    <w:rsid w:val="006F2397"/>
    <w:rsid w:val="00724DA2"/>
    <w:rsid w:val="00771F08"/>
    <w:rsid w:val="007C6DC2"/>
    <w:rsid w:val="007F6A1F"/>
    <w:rsid w:val="00907F6F"/>
    <w:rsid w:val="00A60FC4"/>
    <w:rsid w:val="00AD5BA6"/>
    <w:rsid w:val="00B5774B"/>
    <w:rsid w:val="00B7422F"/>
    <w:rsid w:val="00BA6A65"/>
    <w:rsid w:val="00C87B2A"/>
    <w:rsid w:val="00CE62AF"/>
    <w:rsid w:val="00D911EC"/>
    <w:rsid w:val="00DC0D89"/>
    <w:rsid w:val="00DC32C9"/>
    <w:rsid w:val="00DD4AB2"/>
    <w:rsid w:val="00DF458A"/>
    <w:rsid w:val="00ED135F"/>
    <w:rsid w:val="00F240B8"/>
    <w:rsid w:val="00F7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77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13</cp:revision>
  <dcterms:created xsi:type="dcterms:W3CDTF">2022-05-11T08:33:00Z</dcterms:created>
  <dcterms:modified xsi:type="dcterms:W3CDTF">2022-10-25T03:04:00Z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