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4"/>
        <w:gridCol w:w="94"/>
        <w:gridCol w:w="173"/>
        <w:gridCol w:w="6626"/>
        <w:gridCol w:w="21"/>
      </w:tblGrid>
      <w:tr w:rsidR="00C53C0C" w:rsidTr="00C53C0C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C0C" w:rsidRDefault="00C53C0C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C53C0C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53C0C" w:rsidRDefault="00C53C0C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C53C0C" w:rsidRDefault="00C53C0C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82D08" w:rsidTr="00C53C0C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D08" w:rsidRDefault="00C82D08" w:rsidP="00DA521B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2D08" w:rsidRDefault="00C82D08" w:rsidP="00DA521B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C82D08" w:rsidRDefault="00C82D08" w:rsidP="00DA521B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2D08" w:rsidRDefault="00C82D08" w:rsidP="00DA521B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2D08" w:rsidRDefault="00C95A02" w:rsidP="00DA521B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おもちや用変圧器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ED3766" w:rsidRPr="00ED3766">
              <w:rPr>
                <w:rFonts w:ascii="Arial" w:eastAsia="ＭＳ Ｐゴシック" w:hAnsi="Arial" w:cs="Arial"/>
                <w:sz w:val="20"/>
                <w:szCs w:val="20"/>
              </w:rPr>
              <w:t>Transformers for toys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C95A02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C95A02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C95A02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C95A02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C95A02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C95A02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49797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定格２次電圧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voltage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989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７Ｖ以下のもの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7V or less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7252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７Ｖを超え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7V, and less than or equal to 15V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9888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15V, and less than or equal to 25V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6204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25V, and less than or equal to 50V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1444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50V, and less than or equal to 100V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8189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100V, and less than or equal to 200V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760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200V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２次側の定格容量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Rated secondary capacity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6090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5VA or less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958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5VA, and less than or equal to 10VA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87416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15VA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10VA, and less than or equal to 15VA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7249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15VA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15VA, and less than or equal to 20VA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9099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20VA, and less than or equal to 30VA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2195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30VA, and less than or equal to 40VA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150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40VA, and less than or equal to 50VA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4786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50VA, and less than or equal to 60VA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9511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60VA, and less than or equal to 70VA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1017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70VA, and less than or equal to 80VA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3324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90VA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80VA, and less than or equal to 90VA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193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90VA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90VA, and less than or equal to 100VA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0368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100VA, and less than or equal to 200VA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8334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200VA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300VA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200VA, and less than or equal to 300VA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5726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(15)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300VA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400VA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300VA, and less than or equal to 400VA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3221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(16)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400VA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Exceeding 400VA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545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5832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器体スイッチ（主回路を開閉するものの場合に限る。）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off.)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298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With switch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4038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Without switch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4806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4603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59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92730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8871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5955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7778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入力側接続の方式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primary connection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2263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端子のもの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Terminal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2674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差込み形のもの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Plug-in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89667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コードセット利用のもの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Appliance inlet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6953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２次巻線の数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secondary windings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677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9283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２以上のもの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or more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２次巻線の中間口出し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Secondary winding intermediate lead wires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06262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intermediate lead wire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8107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intermediate lead wire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絶縁性充てん物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Insulating filler materials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73000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insulating filler materials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5989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insulating filler materials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１次巻線及び２次巻線の結合の方式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linking primary winding and secondary winding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1341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単巻型のもの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Single winding type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4282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絶縁型のもの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Insulated type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回路の保護機構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Circuit protection device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2019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circuit protection device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78136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circuit protection device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外郭の材料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 materials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7229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金属のもの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Metal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bookmarkStart w:id="0" w:name="_GoBack"/>
            <w:bookmarkEnd w:id="0"/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8549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合成樹脂のもの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Plastic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7917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3320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1669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8805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7144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7124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3271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B3FEF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C82D08" w:rsidTr="00C53C0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D08" w:rsidRDefault="00C82D08" w:rsidP="00DA521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Default="00C82D08" w:rsidP="00DA521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</w:t>
            </w:r>
            <w:r w:rsidR="00C95A0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</w:t>
            </w:r>
            <w:r w:rsidR="00AB3F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5010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Outdoors</w:t>
            </w:r>
            <w:r w:rsidR="00245477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75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屋内であつて金属製ボックス内のもの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Indoor use inside metal box</w:t>
            </w:r>
            <w:r w:rsidR="00245477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82D08" w:rsidRPr="001108BF" w:rsidRDefault="00DF6001" w:rsidP="000D45F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539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B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82D08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95A02" w:rsidRPr="001108B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82D08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245477" w:rsidRPr="001108B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01" w:rsidRDefault="00DF6001" w:rsidP="002908F2">
      <w:pPr>
        <w:spacing w:after="0" w:line="240" w:lineRule="auto"/>
      </w:pPr>
      <w:r>
        <w:separator/>
      </w:r>
    </w:p>
  </w:endnote>
  <w:endnote w:type="continuationSeparator" w:id="0">
    <w:p w:rsidR="00DF6001" w:rsidRDefault="00DF6001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01" w:rsidRDefault="00DF6001" w:rsidP="002908F2">
      <w:pPr>
        <w:spacing w:after="0" w:line="240" w:lineRule="auto"/>
      </w:pPr>
      <w:r>
        <w:separator/>
      </w:r>
    </w:p>
  </w:footnote>
  <w:footnote w:type="continuationSeparator" w:id="0">
    <w:p w:rsidR="00DF6001" w:rsidRDefault="00DF6001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79E9"/>
    <w:multiLevelType w:val="hybridMultilevel"/>
    <w:tmpl w:val="506499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21F1"/>
    <w:multiLevelType w:val="hybridMultilevel"/>
    <w:tmpl w:val="9B3E334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C0B"/>
    <w:multiLevelType w:val="hybridMultilevel"/>
    <w:tmpl w:val="D508247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0F2D"/>
    <w:multiLevelType w:val="hybridMultilevel"/>
    <w:tmpl w:val="B83EA3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737C"/>
    <w:multiLevelType w:val="hybridMultilevel"/>
    <w:tmpl w:val="5316FE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3376E"/>
    <w:multiLevelType w:val="hybridMultilevel"/>
    <w:tmpl w:val="5F1EA0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40F43"/>
    <w:multiLevelType w:val="hybridMultilevel"/>
    <w:tmpl w:val="7E04BB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7E16"/>
    <w:multiLevelType w:val="hybridMultilevel"/>
    <w:tmpl w:val="D0A609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47F91"/>
    <w:multiLevelType w:val="hybridMultilevel"/>
    <w:tmpl w:val="83F612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02879"/>
    <w:multiLevelType w:val="hybridMultilevel"/>
    <w:tmpl w:val="CF56BF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A03FC"/>
    <w:multiLevelType w:val="hybridMultilevel"/>
    <w:tmpl w:val="2DCC6D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319AC"/>
    <w:multiLevelType w:val="hybridMultilevel"/>
    <w:tmpl w:val="22E627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86854"/>
    <w:multiLevelType w:val="hybridMultilevel"/>
    <w:tmpl w:val="406AA17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44692"/>
    <w:multiLevelType w:val="hybridMultilevel"/>
    <w:tmpl w:val="0FBE29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97D"/>
    <w:multiLevelType w:val="hybridMultilevel"/>
    <w:tmpl w:val="E53EFE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E3ABA"/>
    <w:multiLevelType w:val="hybridMultilevel"/>
    <w:tmpl w:val="6C06B77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14"/>
  </w:num>
  <w:num w:numId="11">
    <w:abstractNumId w:val="8"/>
  </w:num>
  <w:num w:numId="12">
    <w:abstractNumId w:val="15"/>
  </w:num>
  <w:num w:numId="13">
    <w:abstractNumId w:val="13"/>
  </w:num>
  <w:num w:numId="14">
    <w:abstractNumId w:val="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D45FF"/>
    <w:rsid w:val="001108BF"/>
    <w:rsid w:val="00196C33"/>
    <w:rsid w:val="001B2A97"/>
    <w:rsid w:val="00245477"/>
    <w:rsid w:val="00260F67"/>
    <w:rsid w:val="002908F2"/>
    <w:rsid w:val="003018B4"/>
    <w:rsid w:val="003456CE"/>
    <w:rsid w:val="00345D97"/>
    <w:rsid w:val="003B204E"/>
    <w:rsid w:val="00410A6C"/>
    <w:rsid w:val="0045048B"/>
    <w:rsid w:val="00454C8C"/>
    <w:rsid w:val="004872A2"/>
    <w:rsid w:val="00602C27"/>
    <w:rsid w:val="0061771B"/>
    <w:rsid w:val="00634715"/>
    <w:rsid w:val="00654103"/>
    <w:rsid w:val="006A1D63"/>
    <w:rsid w:val="006F2397"/>
    <w:rsid w:val="00724DA2"/>
    <w:rsid w:val="00803B99"/>
    <w:rsid w:val="00924E96"/>
    <w:rsid w:val="00A15F3E"/>
    <w:rsid w:val="00A7716B"/>
    <w:rsid w:val="00AB3FEF"/>
    <w:rsid w:val="00B54CAE"/>
    <w:rsid w:val="00B92DFD"/>
    <w:rsid w:val="00BA6A65"/>
    <w:rsid w:val="00C53C0C"/>
    <w:rsid w:val="00C82D08"/>
    <w:rsid w:val="00C95A02"/>
    <w:rsid w:val="00CE62AF"/>
    <w:rsid w:val="00DA521B"/>
    <w:rsid w:val="00DC0D89"/>
    <w:rsid w:val="00DC32C9"/>
    <w:rsid w:val="00DD4AB2"/>
    <w:rsid w:val="00DE2D5A"/>
    <w:rsid w:val="00DE3A1F"/>
    <w:rsid w:val="00DF458A"/>
    <w:rsid w:val="00DF6001"/>
    <w:rsid w:val="00ED135F"/>
    <w:rsid w:val="00E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65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15</cp:revision>
  <dcterms:created xsi:type="dcterms:W3CDTF">2022-05-11T08:33:00Z</dcterms:created>
  <dcterms:modified xsi:type="dcterms:W3CDTF">2022-10-25T03:03:00Z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